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f8b9" w14:textId="4eaf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13 декабря 2012 года № 1/11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9 октября 2013 года № 2/19. Зарегистрировано Департаментом юстиции Акмолинской области 21 октября 2013 года № 3845. Утратило силу в связи с истечением срока применения - (письмо Коргалжынского районного маслихата Акмолинской области от 16 июля 2014 года № 164)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Коргалжынского районного маслихата Акмолинской области от 16.07.2014 № 164).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Коргалжынского районного маслихата «О районном бюджете на 2013-2015 годы» от 13 декабря 2012 года № 1/11 (зарегистрировано в Реестре государственной регистрации нормативных правовых актов № 3587, опубликовано 18 января 2013 года в районной газете «Нұр 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1 526 058,8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123 542,0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- 3 651,0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1 387 795,8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1 552 719,0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14 892,6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-41 452,8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41 452,8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О.Балгабаев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2/19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02"/>
        <w:gridCol w:w="738"/>
        <w:gridCol w:w="717"/>
        <w:gridCol w:w="8223"/>
        <w:gridCol w:w="255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1 526 058,8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80 028,0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32 099,0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19 819,0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1 762,0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9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1 387 795,8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1 387 795,8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1 387 795,8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266 290,8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1 113 905,0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1 552 719,0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160 869,6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145 225,3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14 622,1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14 022,1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58 578,7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58 216,7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72 024,5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65 440,8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934 053,9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53 487,8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802 456,5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772 660,5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29 796,0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78 109,6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49 169,5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45 635,4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33 105,0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12 530,4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12 080,4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86 269,3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62636,2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55 036,2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55 036,2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196 212,1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15 570,3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11 990,3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 и туризма и информационного пространства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130 450,6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110 344,5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104 908,5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9 348,1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7 853,8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10 709,7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49 801,0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22 222,3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5 712,3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14 892,6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-41 452,8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41 452,8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2/19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712"/>
        <w:gridCol w:w="755"/>
        <w:gridCol w:w="8383"/>
        <w:gridCol w:w="253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2/19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1/11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38"/>
        <w:gridCol w:w="758"/>
        <w:gridCol w:w="5354"/>
        <w:gridCol w:w="1726"/>
        <w:gridCol w:w="2233"/>
        <w:gridCol w:w="227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88195,6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9368,3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8709,3</w:t>
            </w:r>
          </w:p>
        </w:tc>
      </w:tr>
      <w:tr>
        <w:trPr>
          <w:trHeight w:val="11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72024,5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10097,3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8709,3</w:t>
            </w:r>
          </w:p>
        </w:tc>
      </w:tr>
      <w:tr>
        <w:trPr>
          <w:trHeight w:val="13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65440,8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6909,6</w:t>
            </w:r>
          </w:p>
        </w:tc>
      </w:tr>
      <w:tr>
        <w:trPr>
          <w:trHeight w:val="7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1799,7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9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4"/>
        <w:gridCol w:w="2331"/>
        <w:gridCol w:w="1940"/>
        <w:gridCol w:w="2351"/>
        <w:gridCol w:w="2402"/>
        <w:gridCol w:w="2382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51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24746,6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9159,4</w:t>
            </w:r>
          </w:p>
        </w:tc>
      </w:tr>
      <w:tr>
        <w:trPr>
          <w:trHeight w:val="27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12802,5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7348,4</w:t>
            </w:r>
          </w:p>
        </w:tc>
      </w:tr>
      <w:tr>
        <w:trPr>
          <w:trHeight w:val="345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12802,5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7348,4</w:t>
            </w:r>
          </w:p>
        </w:tc>
      </w:tr>
      <w:tr>
        <w:trPr>
          <w:trHeight w:val="30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8592,1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12352,5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7048,4</w:t>
            </w:r>
          </w:p>
        </w:tc>
      </w:tr>
      <w:tr>
        <w:trPr>
          <w:trHeight w:val="375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15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6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6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