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c3bd" w14:textId="66dc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28 декабря 2013 года № 1/21. Зарегистрировано Департаментом юстиции Акмолинской области 15 января 2014 года № 3958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2013 года № 5С-20-2 «Об областном бюджете на 2014-2016 годы»,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2014-2016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1 618 902,1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127 743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8 684,4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1 467 974,7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1 613 880,6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40 071,2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46 339,2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13 900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(-48 949,7)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48 949,7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18.11.2014 </w:t>
      </w:r>
      <w:r>
        <w:rPr>
          <w:rFonts w:ascii="Times New Roman"/>
          <w:b w:val="false"/>
          <w:i w:val="false"/>
          <w:color w:val="00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нормативы распределения доходов в районный бюджет в следующих размерах: по социальному налогу в районный бюджет - 100 %.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в составе поступлений районного бюджета следующие источники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Налоговые поступления,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Неналоговые поступления,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бюджетным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Поступления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Поступления трансфертов,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трансферты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2014 год предусмотрены объемы субвенций в сумме 1 135 827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2014 год предусмотрены объемы трансфертов: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122 904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на реализацию государственного образовательного заказа в дошкольных организациях образования в сумме 11 988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4 097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на повышение оплаты учителям, прошедшим повышение квалификации по трехуровневой системе в сумме 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на внедрение обусловленной денежной помощи по проекту Өрлеу в сумме 8 317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на реализацию плана мероприятий по обеспечению прав и улучшению качества жизни инвалидов в сумме 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на организацию и установку блочно-модульных котельных для школ области в сумме 56 982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на приобретение спортивного инвентаря для школ района в сумме 3 409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на проведение противоэпизоотических мероприятий в сумме 24 391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на организацию санитарного убоя больных животных в сумме 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на возмещение владельцам стоимости изымаемых и уничтожаемых больных животных, продуктов и сырья животного происхождения в сумме 9 593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17 734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 в сумме 17 734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2014 год предусмотрено погашение бюджетных кредитов, выданных из государственного бюджета в сумме 6 268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специалистам здравоохранения, социального обеспечения, образования, культуры, спорта, работающим в сельской местности, повышенные на двадцать пять процентов должностные оклады и тарифные ставки, согласно перечню,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2014 год в сумме 2 961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инвестиционных проектов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районных бюджетных программ, не подлежащих секвестру в процессе исполнения районного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список бюджетных программ акимов сельских округов на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список программ государственных учреждений образования района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Е.Калдыбаев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О.Балгабаев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Коргалжынского района                 К.Рыскелдинов</w:t>
      </w:r>
    </w:p>
    <w:bookmarkStart w:name="z6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1/21      </w:t>
      </w:r>
    </w:p>
    <w:bookmarkEnd w:id="1"/>
    <w:bookmarkStart w:name="z6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Коргалжынского районного маслихата Акмолинской области от 18.11.2014 </w:t>
      </w:r>
      <w:r>
        <w:rPr>
          <w:rFonts w:ascii="Times New Roman"/>
          <w:b w:val="false"/>
          <w:i w:val="false"/>
          <w:color w:val="ff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835"/>
        <w:gridCol w:w="900"/>
        <w:gridCol w:w="857"/>
        <w:gridCol w:w="7670"/>
        <w:gridCol w:w="293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1 618 902,1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127 743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86 697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30 927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21 954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4 583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8 684,4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государственного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6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</w:t>
            </w:r>
          </w:p>
        </w:tc>
      </w:tr>
      <w:tr>
        <w:trPr>
          <w:trHeight w:val="10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6 136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6 136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1 467 974,7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1 467 974,7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1 467 974,7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308 834,7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23 313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1 135 827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1 613 880,6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180 229,2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164 941,6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14 920,3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14 920,3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70 971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68 300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79 050,3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74 813,3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4 237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247,2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247,2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141,2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15 040,4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15 040,4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15 040,4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1 019 800,3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69 611,5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69 611,5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38 265,5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31 346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842 505,7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842 505,7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804 550,5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37 955,2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107 683,1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107 683,1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9 635,8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1 091,7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4 962,7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76 179,9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54 649,6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31 978,2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31 978,2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10 606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7 500,7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4 535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22 671,4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22 587,4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13 488,4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8 786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126 108,5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6 821,9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4 371,9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4 371,9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104 005,6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94 692,6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94 692,6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15 281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15 281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6 542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3 871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118 113,3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48 391,9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48 391,9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48 391,9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14 634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13 634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9 905,9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1 545,1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15 959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12 488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11 963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 и туризма и информационного пространства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39 128,4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28 199,8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5 154,8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23 045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10 928,6</w:t>
            </w:r>
          </w:p>
        </w:tc>
      </w:tr>
      <w:tr>
        <w:trPr>
          <w:trHeight w:val="7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7 670,5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3 210,1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62 884,6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33 725,6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12 697,2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12 697,2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12 938,4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2 637,4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4 768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4 768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24 391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24 391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24 391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8 740</w:t>
            </w:r>
          </w:p>
        </w:tc>
      </w:tr>
      <w:tr>
        <w:trPr>
          <w:trHeight w:val="11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8 681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8 775,8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8 775,8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1 068,8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1 068,8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7 707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7 707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23 516,7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23 286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6 265,7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6 112,7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4 729,2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4 729,2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4729,2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4 629,1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100,1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40 071,2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46 339,2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46 339,2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46 339,2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46 339,2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46 339,2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-48 949,7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48 949,7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46 337,8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46 337,8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46 337,8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46 337,8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8 879,9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8 879,9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8 879,9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8 879,9</w:t>
            </w:r>
          </w:p>
        </w:tc>
      </w:tr>
    </w:tbl>
    <w:bookmarkStart w:name="z6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1/21      </w:t>
      </w:r>
    </w:p>
    <w:bookmarkEnd w:id="3"/>
    <w:bookmarkStart w:name="z6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444"/>
        <w:gridCol w:w="546"/>
        <w:gridCol w:w="616"/>
        <w:gridCol w:w="8929"/>
        <w:gridCol w:w="26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1 493 709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142 589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93 500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36 038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5 384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6 272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</w:t>
            </w:r>
          </w:p>
        </w:tc>
      </w:tr>
      <w:tr>
        <w:trPr>
          <w:trHeight w:val="12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22 885</w:t>
            </w:r>
          </w:p>
        </w:tc>
      </w:tr>
      <w:tr>
        <w:trPr>
          <w:trHeight w:val="4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22 885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1 321 963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1 321 963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1 321 963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186 388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1 135 575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1 493 809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180 226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162 797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15 025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66 922</w:t>
            </w:r>
          </w:p>
        </w:tc>
      </w:tr>
      <w:tr>
        <w:trPr>
          <w:trHeight w:val="4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66 922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80 617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4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17 241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17 241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17 134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3 410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3 410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888 490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37 768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37 768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37 768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814 945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814 945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784 712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30 233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35 777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35 777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9 822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10 307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3 994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3 576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53 831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40 384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40 384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11 571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7 938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7 188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10 356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2 577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13 447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13 447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12 911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16 559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16 559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16 559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6 565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283 088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45 353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45 353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45 353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204 002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17 614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13 023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186 388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186 388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17 723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14 123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 и туризма и информационного пространства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16 010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10 695</w:t>
            </w:r>
          </w:p>
        </w:tc>
      </w:tr>
      <w:tr>
        <w:trPr>
          <w:trHeight w:val="7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8 882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26 807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21 429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7 395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7 395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14 034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14 034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5 378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5 378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5 378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8 461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8 461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8 461</w:t>
            </w:r>
          </w:p>
        </w:tc>
      </w:tr>
      <w:tr>
        <w:trPr>
          <w:trHeight w:val="8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8 398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8 245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8 245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8 245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8 245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24 692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4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24 427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14 883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6 109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6 109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-6 268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1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-6 268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</w:tbl>
    <w:bookmarkStart w:name="z6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1/21      </w:t>
      </w:r>
    </w:p>
    <w:bookmarkEnd w:id="5"/>
    <w:bookmarkStart w:name="z6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529"/>
        <w:gridCol w:w="546"/>
        <w:gridCol w:w="594"/>
        <w:gridCol w:w="8850"/>
        <w:gridCol w:w="26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1 332 568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156 666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101 500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</w:t>
            </w:r>
          </w:p>
        </w:tc>
      </w:tr>
      <w:tr>
        <w:trPr>
          <w:trHeight w:val="7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7 025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</w:t>
            </w:r>
          </w:p>
        </w:tc>
      </w:tr>
      <w:tr>
        <w:trPr>
          <w:trHeight w:val="12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35 933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35 933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1 132 944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1 132 944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1 132 944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1 135 827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1 332 668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183 789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165 974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15 377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15 206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68 418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68 118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82 179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81 929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17 613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17 613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17 498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896 604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37 768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37 768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37 768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822 269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822 269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791 697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30 572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36 567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36 567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9 871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3 994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4 654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56 233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42 754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42 754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12 565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8 494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7 199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11 077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13 479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13 479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12 943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18 473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18 473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18 473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8 315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103 746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51 128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51 128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51 128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18 191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18 191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13 278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18 031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14 431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13 711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 и туризма и информационного пространства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16 396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11 004</w:t>
            </w:r>
          </w:p>
        </w:tc>
      </w:tr>
      <w:tr>
        <w:trPr>
          <w:trHeight w:val="7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9 104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27 222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21 726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7 413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7 413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14 313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14 313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7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</w:p>
        </w:tc>
      </w:tr>
      <w:tr>
        <w:trPr>
          <w:trHeight w:val="7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8 822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8 822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8 822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8 822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25 522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25 239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15 027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3 992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3 992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-6 268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-6 268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</w:tbl>
    <w:bookmarkStart w:name="z6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1/21      </w:t>
      </w:r>
    </w:p>
    <w:bookmarkEnd w:id="7"/>
    <w:bookmarkStart w:name="z6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инвестиционных проектов на 2014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решения Коргалжынского районного маслихата Акмолинской области от 18.11.2014 </w:t>
      </w:r>
      <w:r>
        <w:rPr>
          <w:rFonts w:ascii="Times New Roman"/>
          <w:b w:val="false"/>
          <w:i w:val="false"/>
          <w:color w:val="ff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314"/>
        <w:gridCol w:w="545"/>
        <w:gridCol w:w="545"/>
        <w:gridCol w:w="9333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26 763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11 763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</w:t>
            </w:r>
          </w:p>
        </w:tc>
      </w:tr>
      <w:tr>
        <w:trPr>
          <w:trHeight w:val="8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проектной сметной документации на реконструкцию напорных водоводов в селе Арыкты (11 км) на подключение до магистрального Нуринского группового водопровода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3 696,2</w:t>
            </w:r>
          </w:p>
        </w:tc>
      </w:tr>
      <w:tr>
        <w:trPr>
          <w:trHeight w:val="8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проектной сметной документации на реконструкцию напорных водоводов в селе Оркендеу (19,5 км) на подключение до магистрального Нуринского группового водопровода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5 616,8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</w:tbl>
    <w:bookmarkStart w:name="z7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1/21      </w:t>
      </w:r>
    </w:p>
    <w:bookmarkEnd w:id="9"/>
    <w:bookmarkStart w:name="z7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 секвестру в процессе исполнения районного бюджета на 2014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795"/>
        <w:gridCol w:w="732"/>
        <w:gridCol w:w="114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7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6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1/21      </w:t>
      </w:r>
    </w:p>
    <w:bookmarkEnd w:id="11"/>
    <w:bookmarkStart w:name="z7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бюджетных программ акимов сельских округов на 2014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6 - в редакции решения Коргалжынского районного маслихата Акмолинской области от 18.11.2014 </w:t>
      </w:r>
      <w:r>
        <w:rPr>
          <w:rFonts w:ascii="Times New Roman"/>
          <w:b w:val="false"/>
          <w:i w:val="false"/>
          <w:color w:val="ff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552"/>
        <w:gridCol w:w="552"/>
        <w:gridCol w:w="5149"/>
        <w:gridCol w:w="2299"/>
        <w:gridCol w:w="2625"/>
        <w:gridCol w:w="20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Арыктинского сельского округа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104 073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10 202,9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8 555,9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79 050,3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10 025,9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8 064,9</w:t>
            </w:r>
          </w:p>
        </w:tc>
      </w:tr>
      <w:tr>
        <w:trPr>
          <w:trHeight w:val="11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79 050,3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10 025,9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8 064,9</w:t>
            </w:r>
          </w:p>
        </w:tc>
      </w:tr>
      <w:tr>
        <w:trPr>
          <w:trHeight w:val="11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74 813,3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9 977,9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8 064,9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4 237,0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15 281,0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11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6 542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1 068,8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1 068,8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1 068,8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6"/>
        <w:gridCol w:w="2266"/>
        <w:gridCol w:w="2267"/>
        <w:gridCol w:w="2267"/>
        <w:gridCol w:w="2267"/>
        <w:gridCol w:w="2267"/>
      </w:tblGrid>
      <w:tr>
        <w:trPr>
          <w:trHeight w:val="72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Карашалгинского сельского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Кенбидаикского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Коммунарского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Коргалжынского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Сабындинского сельского округа</w:t>
            </w:r>
          </w:p>
        </w:tc>
      </w:tr>
      <w:tr>
        <w:trPr>
          <w:trHeight w:val="51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10 736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9 554,6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37 773,7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9 361</w:t>
            </w:r>
          </w:p>
        </w:tc>
      </w:tr>
      <w:tr>
        <w:trPr>
          <w:trHeight w:val="48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8 139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9 180,6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15 344,9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8 320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8 139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9 180,6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15 344,9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8 320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9 180,6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15 344,9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8 258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75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</w:t>
            </w:r>
          </w:p>
        </w:tc>
      </w:tr>
      <w:tr>
        <w:trPr>
          <w:trHeight w:val="42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3 419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3 871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1 068,8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1 068,8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1/21      </w:t>
      </w:r>
    </w:p>
    <w:bookmarkEnd w:id="13"/>
    <w:bookmarkStart w:name="z7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программ государственных учреждений образования района на 2014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7 - в редакции решения Коргалжынского районного маслихата Акмолинской области от 18.11.2014 </w:t>
      </w:r>
      <w:r>
        <w:rPr>
          <w:rFonts w:ascii="Times New Roman"/>
          <w:b w:val="false"/>
          <w:i w:val="false"/>
          <w:color w:val="ff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834"/>
        <w:gridCol w:w="897"/>
        <w:gridCol w:w="8516"/>
        <w:gridCol w:w="256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1 019 800,3</w:t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38 265,5</w:t>
            </w:r>
          </w:p>
        </w:tc>
      </w:tr>
      <w:tr>
        <w:trPr>
          <w:trHeight w:val="4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31 346</w:t>
            </w:r>
          </w:p>
        </w:tc>
      </w:tr>
      <w:tr>
        <w:trPr>
          <w:trHeight w:val="4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804 550,5</w:t>
            </w:r>
          </w:p>
        </w:tc>
      </w:tr>
      <w:tr>
        <w:trPr>
          <w:trHeight w:val="5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9 635,8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</w:t>
            </w:r>
          </w:p>
        </w:tc>
      </w:tr>
      <w:tr>
        <w:trPr>
          <w:trHeight w:val="7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</w:t>
            </w:r>
          </w:p>
        </w:tc>
      </w:tr>
      <w:tr>
        <w:trPr>
          <w:trHeight w:val="4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37 955,2</w:t>
            </w:r>
          </w:p>
        </w:tc>
      </w:tr>
      <w:tr>
        <w:trPr>
          <w:trHeight w:val="5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1 091,7</w:t>
            </w:r>
          </w:p>
        </w:tc>
      </w:tr>
      <w:tr>
        <w:trPr>
          <w:trHeight w:val="5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4 962,7</w:t>
            </w:r>
          </w:p>
        </w:tc>
      </w:tr>
      <w:tr>
        <w:trPr>
          <w:trHeight w:val="5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