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7a54" w14:textId="17b7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по Сандыктаускому району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24 апреля 2013 года № А-4/120. Зарегистрировано Департаментом юстиции Акмолинской области 17 мая 2013 года № 3741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"Об обязательном страховании в растениеводстве" и рекомендации товарищества с ограниченной ответственностью "Научно-производственный центр зернового хозяйства имени А.И. Бараева" от 29 марта 2013 года № 212,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видам продукции растениеводства, подлежащих обязательному страхованию в растениеводстве по Сандыктаускому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Омарова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А-4/120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по видам продукции растениеводства, подлежащим обязательному страхованию в растениеводстве по Сандыктаускому району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109"/>
        <w:gridCol w:w="4659"/>
      </w:tblGrid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мая по 7 июня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 июня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22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