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436a" w14:textId="8464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сентября 2013 года № 18/1. Зарегистрировано Департаментом юстиции Акмолинской области 10 октября 2013 года № 3833.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(зарегистрировано в Реестре государственной регистрации нормативных правовых актов № 3581, опубликовано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1 794 322,7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267 944,0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8 700,6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1 510 876,1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1 803 678,4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5 950,0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-23 963,3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23 963,3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10/1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4"/>
        <w:gridCol w:w="4256"/>
      </w:tblGrid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10/1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и многодетных семей сельской местности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