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79e5" w14:textId="e677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25 декабря 2013 года № А-13/407. Зарегистрировано Департаментом юстиции Акмолинской области 20 января 2014 года № 3967. Утратило силу постановлением акимата Сандыктауского района Акмолинской области от 14 января 2016 года № А-1/7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Сандыктауского района Акмолинской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А-1/7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Сандыктауского района Акмолинской области от 07.03.2014 </w:t>
      </w:r>
      <w:r>
        <w:rPr>
          <w:rFonts w:ascii="Times New Roman"/>
          <w:b w:val="false"/>
          <w:i w:val="false"/>
          <w:color w:val="ff0000"/>
          <w:sz w:val="28"/>
        </w:rPr>
        <w:t>№ А-3/55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на основании решения Сандыктауского районного маслихата от 10 декабря 2013 года № 20/2 "О согласовании перечня должностей специалистов социального обеспечения, образования и культуры, работающих в сельской местности",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Сандыктауского района Акмолинской области от 07.03.2014 </w:t>
      </w:r>
      <w:r>
        <w:rPr>
          <w:rFonts w:ascii="Times New Roman"/>
          <w:b w:val="false"/>
          <w:i w:val="false"/>
          <w:color w:val="ff0000"/>
          <w:sz w:val="28"/>
        </w:rPr>
        <w:t>№ А-3/55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некоторые постановления акимата Сандыктауского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Сандыктауского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А-13/407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приложения 1 в редакции постановления акимата Сандыктауского района Акмолинской области от 07.03.2014 </w:t>
      </w:r>
      <w:r>
        <w:rPr>
          <w:rFonts w:ascii="Times New Roman"/>
          <w:b w:val="false"/>
          <w:i w:val="false"/>
          <w:color w:val="ff0000"/>
          <w:sz w:val="28"/>
        </w:rPr>
        <w:t>№ А-3/55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постановлением акимата Сандыктауского района Акмолинской области от 13.05.2014 </w:t>
      </w:r>
      <w:r>
        <w:rPr>
          <w:rFonts w:ascii="Times New Roman"/>
          <w:b w:val="false"/>
          <w:i w:val="false"/>
          <w:color w:val="ff0000"/>
          <w:sz w:val="28"/>
        </w:rPr>
        <w:t>№ А-6/139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 заместитель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педагог-организатор.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культорганизатор.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А-13/407</w:t>
            </w:r>
          </w:p>
        </w:tc>
      </w:tr>
    </w:tbl>
    <w:bookmarkStart w:name="z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Сандыктауского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перечня должностей специалистов социального обеспечения, образования и культуры, работающих в аульной (сельской) местности" от 27 марта 2008 года № А-3/55 (зарегистрировано в Реестре государственной регистрации нормативных правовых актов № 1-16-77, опубликовано 14 мая 2008 года в газете "Сандыктауские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 внесении изменения и дополнений в постановление акимата Сандыктауского района от 27 марта 2008 года № А-3/55 "Об определении перечня должностей специалистов социального обеспечения, образования и культуры, работающих в аульной (сельской) местности" от 6 мая 2011 года № А-5/116 (зарегистрировано в Реестре государственной регистрации нормативных правовых актов № 1-16-127, опубликовано 3 июня 2011 года в газете "Сандыктауские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 внесении изменения в постановление акимата Сандыктауского района от 27 марта 2008 года № А-3/55 "Об определении перечня должностей специалистов социального обеспечения, образования и культуры, работающих в аульной (сельской) местности" от 30 сентября 2011 года № А-10/229 (зарегистрировано в Реестре государственной регистрации нормативных правовых актов № 1-16-135, опубликовано 28 октября 2011 года в газете "Сандыктауские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 внесении изменения в постановление акимата Сандыктауского района от 27 марта 2008 года № А-3/55 "Об определении перечня должностей специалистов социального обеспечения, образования и культуры, работающих в аульной (сельской) местности" от 19 марта 2012 года № А-3/88 (зарегистрировано в Реестре государственной регистрации нормативных правовых актов № 1-16-149, опубликовано 27 апреля 2012 года в газете "Сандыктауские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