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21fa" w14:textId="bc52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села Петровка Балкашинского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Балкашинского сельского округа Сандыктауского района Акмолинской области от 22 ноября 2013 года № 2. Зарегистрировано Департаментом юстиции Акмолинской области 28 ноября 2013 года № 3900. Утратило силу решением акима Балкашинского сельского округа Сандыктауского района Акмолинской области от 28 декабря 2013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Балкашинского сельского округа Сандыктауского района Акмолинской области от 28.12.2013 № 3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государственного учреждения «Сандыктауская районная территориальная инспекция Комитета ветеринарного контроля и надзора» Министерства сельского хозяйства Республики Казахстан № 796 от 19 ноября 2013 года аким Балкашинского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на территории села Петровка Балкашинского сельского округа, в связи с выявлением Ньюкаслской болезни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Балкашинского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Р.Жуманов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