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5ab58" w14:textId="255ab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Целиноградского районного маслихата от 14 декабря 2012 года № 79/11-5 "О районном бюджете на 2013-2015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Целиноградского районного маслихата Акмолинской области от 21 февраля 2013 года № 88/12-5. Зарегистрировано Департаментом юстиции Акмолинской области 25 февраля 2013 года № 3662. Утратило силу в связи с истечением срока применения - (письмо Целиноградского районного маслихата Акмолинской области от 2 апреля 2014 года № 04-01-08/57)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- (письмо Целиноградского районного маслихата Акмолинской области от 02.04.2014 № 04-01-08/57).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106,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 Целиноградский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Целиноградского районного маслихата «О районном бюджете на 2013-2015 годы» от 14 декабря 2012 года № 79/11-5 (зарегистрировано в Реестре государственной регистрации нормативных правовых актов № 3554, опубликовано 31 декабря 2012 года в районных газетах «Призыв», «Ұран»)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районный бюджет на 2013-2015 годы согласно приложениям 1, 2 и 3 соответственно, в том числе на 2013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13 040 435,6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663 894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22 342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40 000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12 314 199,6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12 799 215,7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17 404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20 762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3 358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200 645,9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-200 645,9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18 176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249 958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 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9, абзац 10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2) 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абзацами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«100 000 тысяч тенге – на обеспечение стабильной работы теплоснабжающих предприятий;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90 863,6 тысяч тенге – на капитальные расходы объектов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8 410 тысяч тенге – на проведение выборов акимов аульных (сельских) округов»;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2) 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«23 170 тысяч тенге – на увеличение уставного капитала государственного коммунального предприятия на праве хозяйственного ведения «Целиноградская коммунальная служба»;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 </w:t>
      </w:r>
      <w:r>
        <w:rPr>
          <w:rFonts w:ascii="Times New Roman"/>
          <w:b w:val="false"/>
          <w:i w:val="false"/>
          <w:color w:val="000000"/>
          <w:sz w:val="28"/>
        </w:rPr>
        <w:t>пунктом 7-1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«7-1. Учесть, что в районном бюджете на 2013 год в установленном законодательством порядке использованы свободные остатки бюджетных средств, образовавшиеся на 1 января 2013 года, в сумме 31 136,1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3 000 тысяч тенге – на предупреждение и ликвидацию чрезвычайных ситуаций масштаба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2 500 тысяч тенге – на резерв местного исполнительного органа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2 139,1 тысяч тенге – на погашение кредиторской задолженности за истекший финансовый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1 000 тысяч тенге – на землеустройство, проводимое при установлении границ аулов (сел), аульных (сельских) округов;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6 955,9 тысяч тенге – на неиспользованные (недоиспользованные) в течение 2012 года суммы целевых трансфертов из республиканского и областного бюджетов, разрешенные к использованию (доиспользованию) в 2013 году, с соблюдением их целевого назначения,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2 002,1 тысяч тенге – проектирование, развитие, обустройство и (или) приобретение инженерно-коммуникационной инфраструктуры;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 тысяч тенге – на строительство и реконструкцию объектов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500 тысяч тенге – на проектирование, строительство и (или) приобретение жилья государственного коммунального жилищного фонда;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1 848,8 тысяч тенге – на развитие системы водоснабжения и водоотведения;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2 586 тысяч тенге – на использование кредита, выделенного в 2012 году из республиканского бюджета на реализацию мер социальной поддержки специалистов социальной сферы сельской местности;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15 541,1 тысяч тенге – на возврат целевых трансфертов из республиканского и областного бюджетов, выделенных в 2012 году.»;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2013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Целиноградского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Н.Токабаев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Целиноградского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Р.Тулькубаев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Целиноградского района                А.Уисимбаев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«Отдел экономики и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Целиноградского района»                    А.Ибраева</w:t>
      </w:r>
    </w:p>
    <w:bookmarkStart w:name="z4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Целиноградского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февраля 2013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88/12-5        </w:t>
      </w:r>
    </w:p>
    <w:bookmarkEnd w:id="1"/>
    <w:bookmarkStart w:name="z4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Районный бюджет на 2013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2"/>
        <w:gridCol w:w="406"/>
        <w:gridCol w:w="405"/>
        <w:gridCol w:w="535"/>
        <w:gridCol w:w="666"/>
        <w:gridCol w:w="8146"/>
        <w:gridCol w:w="29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9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1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13 040 435,6</w:t>
            </w:r>
          </w:p>
        </w:tc>
      </w:tr>
      <w:tr>
        <w:trPr>
          <w:trHeight w:val="31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663 894,0</w:t>
            </w:r>
          </w:p>
        </w:tc>
      </w:tr>
      <w:tr>
        <w:trPr>
          <w:trHeight w:val="25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34 151,0</w:t>
            </w:r>
          </w:p>
        </w:tc>
      </w:tr>
      <w:tr>
        <w:trPr>
          <w:trHeight w:val="31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34 151,0</w:t>
            </w:r>
          </w:p>
        </w:tc>
      </w:tr>
      <w:tr>
        <w:trPr>
          <w:trHeight w:val="25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342 152,0</w:t>
            </w:r>
          </w:p>
        </w:tc>
      </w:tr>
      <w:tr>
        <w:trPr>
          <w:trHeight w:val="25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342 152,0</w:t>
            </w:r>
          </w:p>
        </w:tc>
      </w:tr>
      <w:tr>
        <w:trPr>
          <w:trHeight w:val="25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233 155,0</w:t>
            </w:r>
          </w:p>
        </w:tc>
      </w:tr>
      <w:tr>
        <w:trPr>
          <w:trHeight w:val="25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131 717,0</w:t>
            </w:r>
          </w:p>
        </w:tc>
      </w:tr>
      <w:tr>
        <w:trPr>
          <w:trHeight w:val="25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40 125,0</w:t>
            </w:r>
          </w:p>
        </w:tc>
      </w:tr>
      <w:tr>
        <w:trPr>
          <w:trHeight w:val="30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58 677,0</w:t>
            </w:r>
          </w:p>
        </w:tc>
      </w:tr>
      <w:tr>
        <w:trPr>
          <w:trHeight w:val="25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2 636,0</w:t>
            </w:r>
          </w:p>
        </w:tc>
      </w:tr>
      <w:tr>
        <w:trPr>
          <w:trHeight w:val="25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49 538,0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3 959,0</w:t>
            </w:r>
          </w:p>
        </w:tc>
      </w:tr>
      <w:tr>
        <w:trPr>
          <w:trHeight w:val="30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12 500,0</w:t>
            </w:r>
          </w:p>
        </w:tc>
      </w:tr>
      <w:tr>
        <w:trPr>
          <w:trHeight w:val="52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33 079,0</w:t>
            </w:r>
          </w:p>
        </w:tc>
      </w:tr>
      <w:tr>
        <w:trPr>
          <w:trHeight w:val="85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4 898,0</w:t>
            </w:r>
          </w:p>
        </w:tc>
      </w:tr>
      <w:tr>
        <w:trPr>
          <w:trHeight w:val="25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4 898,0</w:t>
            </w:r>
          </w:p>
        </w:tc>
      </w:tr>
      <w:tr>
        <w:trPr>
          <w:trHeight w:val="3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22 342,0</w:t>
            </w:r>
          </w:p>
        </w:tc>
      </w:tr>
      <w:tr>
        <w:trPr>
          <w:trHeight w:val="25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125,0</w:t>
            </w:r>
          </w:p>
        </w:tc>
      </w:tr>
      <w:tr>
        <w:trPr>
          <w:trHeight w:val="52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116,0</w:t>
            </w:r>
          </w:p>
        </w:tc>
      </w:tr>
      <w:tr>
        <w:trPr>
          <w:trHeight w:val="57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9,0</w:t>
            </w:r>
          </w:p>
        </w:tc>
      </w:tr>
      <w:tr>
        <w:trPr>
          <w:trHeight w:val="106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20 517,0</w:t>
            </w:r>
          </w:p>
        </w:tc>
      </w:tr>
      <w:tr>
        <w:trPr>
          <w:trHeight w:val="138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20 517,0</w:t>
            </w:r>
          </w:p>
        </w:tc>
      </w:tr>
      <w:tr>
        <w:trPr>
          <w:trHeight w:val="25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1 700,0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1 700,0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40 000,0</w:t>
            </w:r>
          </w:p>
        </w:tc>
      </w:tr>
      <w:tr>
        <w:trPr>
          <w:trHeight w:val="25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40 000,0</w:t>
            </w:r>
          </w:p>
        </w:tc>
      </w:tr>
      <w:tr>
        <w:trPr>
          <w:trHeight w:val="27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38 000,0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12 314 199,6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12 314 199,6</w:t>
            </w:r>
          </w:p>
        </w:tc>
      </w:tr>
      <w:tr>
        <w:trPr>
          <w:trHeight w:val="40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12 314 199,6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4"/>
        <w:gridCol w:w="464"/>
        <w:gridCol w:w="544"/>
        <w:gridCol w:w="544"/>
        <w:gridCol w:w="528"/>
        <w:gridCol w:w="8124"/>
        <w:gridCol w:w="2932"/>
      </w:tblGrid>
      <w:tr>
        <w:trPr>
          <w:trHeight w:val="12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9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12 799 215,7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243 957,7</w:t>
            </w:r>
          </w:p>
        </w:tc>
      </w:tr>
      <w:tr>
        <w:trPr>
          <w:trHeight w:val="72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229 806,7</w:t>
            </w:r>
          </w:p>
        </w:tc>
      </w:tr>
      <w:tr>
        <w:trPr>
          <w:trHeight w:val="52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14 642,0</w:t>
            </w:r>
          </w:p>
        </w:tc>
      </w:tr>
      <w:tr>
        <w:trPr>
          <w:trHeight w:val="66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14 242,0</w:t>
            </w:r>
          </w:p>
        </w:tc>
      </w:tr>
      <w:tr>
        <w:trPr>
          <w:trHeight w:val="42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39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65 875,7</w:t>
            </w:r>
          </w:p>
        </w:tc>
      </w:tr>
      <w:tr>
        <w:trPr>
          <w:trHeight w:val="6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65 875,7</w:t>
            </w:r>
          </w:p>
        </w:tc>
      </w:tr>
      <w:tr>
        <w:trPr>
          <w:trHeight w:val="66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149 289,0</w:t>
            </w:r>
          </w:p>
        </w:tc>
      </w:tr>
      <w:tr>
        <w:trPr>
          <w:trHeight w:val="72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149 289,0</w:t>
            </w:r>
          </w:p>
        </w:tc>
      </w:tr>
      <w:tr>
        <w:trPr>
          <w:trHeight w:val="36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782,0</w:t>
            </w:r>
          </w:p>
        </w:tc>
      </w:tr>
      <w:tr>
        <w:trPr>
          <w:trHeight w:val="31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782,0</w:t>
            </w:r>
          </w:p>
        </w:tc>
      </w:tr>
      <w:tr>
        <w:trPr>
          <w:trHeight w:val="37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782,0</w:t>
            </w:r>
          </w:p>
        </w:tc>
      </w:tr>
      <w:tr>
        <w:trPr>
          <w:trHeight w:val="37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13 369,0</w:t>
            </w:r>
          </w:p>
        </w:tc>
      </w:tr>
      <w:tr>
        <w:trPr>
          <w:trHeight w:val="43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13 369,0</w:t>
            </w:r>
          </w:p>
        </w:tc>
      </w:tr>
      <w:tr>
        <w:trPr>
          <w:trHeight w:val="132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13 269,0</w:t>
            </w:r>
          </w:p>
        </w:tc>
      </w:tr>
      <w:tr>
        <w:trPr>
          <w:trHeight w:val="48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9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4 501,0</w:t>
            </w:r>
          </w:p>
        </w:tc>
      </w:tr>
      <w:tr>
        <w:trPr>
          <w:trHeight w:val="42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1 501,0</w:t>
            </w:r>
          </w:p>
        </w:tc>
      </w:tr>
      <w:tr>
        <w:trPr>
          <w:trHeight w:val="40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1 501,0</w:t>
            </w:r>
          </w:p>
        </w:tc>
      </w:tr>
      <w:tr>
        <w:trPr>
          <w:trHeight w:val="3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1 501,0</w:t>
            </w:r>
          </w:p>
        </w:tc>
      </w:tr>
      <w:tr>
        <w:trPr>
          <w:trHeight w:val="3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3 000,0</w:t>
            </w:r>
          </w:p>
        </w:tc>
      </w:tr>
      <w:tr>
        <w:trPr>
          <w:trHeight w:val="3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3 000,0</w:t>
            </w:r>
          </w:p>
        </w:tc>
      </w:tr>
      <w:tr>
        <w:trPr>
          <w:trHeight w:val="52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3 000,0</w:t>
            </w:r>
          </w:p>
        </w:tc>
      </w:tr>
      <w:tr>
        <w:trPr>
          <w:trHeight w:val="40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5 437 597,2</w:t>
            </w:r>
          </w:p>
        </w:tc>
      </w:tr>
      <w:tr>
        <w:trPr>
          <w:trHeight w:val="40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733 876,0</w:t>
            </w:r>
          </w:p>
        </w:tc>
      </w:tr>
      <w:tr>
        <w:trPr>
          <w:trHeight w:val="40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733 876,0</w:t>
            </w:r>
          </w:p>
        </w:tc>
      </w:tr>
      <w:tr>
        <w:trPr>
          <w:trHeight w:val="39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142 349,0</w:t>
            </w:r>
          </w:p>
        </w:tc>
      </w:tr>
      <w:tr>
        <w:trPr>
          <w:trHeight w:val="72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591 527,0</w:t>
            </w:r>
          </w:p>
        </w:tc>
      </w:tr>
      <w:tr>
        <w:trPr>
          <w:trHeight w:val="36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1 860 913,6</w:t>
            </w:r>
          </w:p>
        </w:tc>
      </w:tr>
      <w:tr>
        <w:trPr>
          <w:trHeight w:val="66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4 136,6</w:t>
            </w:r>
          </w:p>
        </w:tc>
      </w:tr>
      <w:tr>
        <w:trPr>
          <w:trHeight w:val="64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4 136,6</w:t>
            </w:r>
          </w:p>
        </w:tc>
      </w:tr>
      <w:tr>
        <w:trPr>
          <w:trHeight w:val="39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1 856 777,0</w:t>
            </w:r>
          </w:p>
        </w:tc>
      </w:tr>
      <w:tr>
        <w:trPr>
          <w:trHeight w:val="34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1 856 777,0</w:t>
            </w:r>
          </w:p>
        </w:tc>
      </w:tr>
      <w:tr>
        <w:trPr>
          <w:trHeight w:val="34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2 842 807,6</w:t>
            </w:r>
          </w:p>
        </w:tc>
      </w:tr>
      <w:tr>
        <w:trPr>
          <w:trHeight w:val="39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145 093,6</w:t>
            </w:r>
          </w:p>
        </w:tc>
      </w:tr>
      <w:tr>
        <w:trPr>
          <w:trHeight w:val="6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9 855,0</w:t>
            </w:r>
          </w:p>
        </w:tc>
      </w:tr>
      <w:tr>
        <w:trPr>
          <w:trHeight w:val="91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6 329,0</w:t>
            </w:r>
          </w:p>
        </w:tc>
      </w:tr>
      <w:tr>
        <w:trPr>
          <w:trHeight w:val="100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21 252,0</w:t>
            </w:r>
          </w:p>
        </w:tc>
      </w:tr>
      <w:tr>
        <w:trPr>
          <w:trHeight w:val="81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1 600,0</w:t>
            </w:r>
          </w:p>
        </w:tc>
      </w:tr>
      <w:tr>
        <w:trPr>
          <w:trHeight w:val="60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106 057,6</w:t>
            </w:r>
          </w:p>
        </w:tc>
      </w:tr>
      <w:tr>
        <w:trPr>
          <w:trHeight w:val="37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2 697 714,0</w:t>
            </w:r>
          </w:p>
        </w:tc>
      </w:tr>
      <w:tr>
        <w:trPr>
          <w:trHeight w:val="39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2 697 714,0</w:t>
            </w:r>
          </w:p>
        </w:tc>
      </w:tr>
      <w:tr>
        <w:trPr>
          <w:trHeight w:val="43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99 014,0</w:t>
            </w:r>
          </w:p>
        </w:tc>
      </w:tr>
      <w:tr>
        <w:trPr>
          <w:trHeight w:val="31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79 852,0</w:t>
            </w:r>
          </w:p>
        </w:tc>
      </w:tr>
      <w:tr>
        <w:trPr>
          <w:trHeight w:val="61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79 852,0</w:t>
            </w:r>
          </w:p>
        </w:tc>
      </w:tr>
      <w:tr>
        <w:trPr>
          <w:trHeight w:val="34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19 741,0</w:t>
            </w:r>
          </w:p>
        </w:tc>
      </w:tr>
      <w:tr>
        <w:trPr>
          <w:trHeight w:val="37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2 258,0</w:t>
            </w:r>
          </w:p>
        </w:tc>
      </w:tr>
      <w:tr>
        <w:trPr>
          <w:trHeight w:val="3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1 500,0</w:t>
            </w:r>
          </w:p>
        </w:tc>
      </w:tr>
      <w:tr>
        <w:trPr>
          <w:trHeight w:val="67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8 040,0</w:t>
            </w:r>
          </w:p>
        </w:tc>
      </w:tr>
      <w:tr>
        <w:trPr>
          <w:trHeight w:val="60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1 156,0</w:t>
            </w:r>
          </w:p>
        </w:tc>
      </w:tr>
      <w:tr>
        <w:trPr>
          <w:trHeight w:val="3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24 262,0</w:t>
            </w:r>
          </w:p>
        </w:tc>
      </w:tr>
      <w:tr>
        <w:trPr>
          <w:trHeight w:val="36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10 445,0</w:t>
            </w:r>
          </w:p>
        </w:tc>
      </w:tr>
      <w:tr>
        <w:trPr>
          <w:trHeight w:val="120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11 768,0</w:t>
            </w:r>
          </w:p>
        </w:tc>
      </w:tr>
      <w:tr>
        <w:trPr>
          <w:trHeight w:val="57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682,0</w:t>
            </w:r>
          </w:p>
        </w:tc>
      </w:tr>
      <w:tr>
        <w:trPr>
          <w:trHeight w:val="6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19 162,0</w:t>
            </w:r>
          </w:p>
        </w:tc>
      </w:tr>
      <w:tr>
        <w:trPr>
          <w:trHeight w:val="58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19 162,0</w:t>
            </w:r>
          </w:p>
        </w:tc>
      </w:tr>
      <w:tr>
        <w:trPr>
          <w:trHeight w:val="9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18 858,0</w:t>
            </w:r>
          </w:p>
        </w:tc>
      </w:tr>
      <w:tr>
        <w:trPr>
          <w:trHeight w:val="61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304,0</w:t>
            </w:r>
          </w:p>
        </w:tc>
      </w:tr>
      <w:tr>
        <w:trPr>
          <w:trHeight w:val="49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4 020 363,9</w:t>
            </w:r>
          </w:p>
        </w:tc>
      </w:tr>
      <w:tr>
        <w:trPr>
          <w:trHeight w:val="39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1 264 287,1</w:t>
            </w:r>
          </w:p>
        </w:tc>
      </w:tr>
      <w:tr>
        <w:trPr>
          <w:trHeight w:val="36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1 264 287,1</w:t>
            </w:r>
          </w:p>
        </w:tc>
      </w:tr>
      <w:tr>
        <w:trPr>
          <w:trHeight w:val="54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58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1 263 787,1</w:t>
            </w:r>
          </w:p>
        </w:tc>
      </w:tr>
      <w:tr>
        <w:trPr>
          <w:trHeight w:val="34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2 743 378,8</w:t>
            </w:r>
          </w:p>
        </w:tc>
      </w:tr>
      <w:tr>
        <w:trPr>
          <w:trHeight w:val="70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115 500,0</w:t>
            </w:r>
          </w:p>
        </w:tc>
      </w:tr>
      <w:tr>
        <w:trPr>
          <w:trHeight w:val="66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115 500,0</w:t>
            </w:r>
          </w:p>
        </w:tc>
      </w:tr>
      <w:tr>
        <w:trPr>
          <w:trHeight w:val="12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2 627 878,8</w:t>
            </w:r>
          </w:p>
        </w:tc>
      </w:tr>
      <w:tr>
        <w:trPr>
          <w:trHeight w:val="40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412 282,0</w:t>
            </w:r>
          </w:p>
        </w:tc>
      </w:tr>
      <w:tr>
        <w:trPr>
          <w:trHeight w:val="36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1 848,8</w:t>
            </w:r>
          </w:p>
        </w:tc>
      </w:tr>
      <w:tr>
        <w:trPr>
          <w:trHeight w:val="54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2 213 748,0</w:t>
            </w:r>
          </w:p>
        </w:tc>
      </w:tr>
      <w:tr>
        <w:trPr>
          <w:trHeight w:val="9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12 698,0</w:t>
            </w:r>
          </w:p>
        </w:tc>
      </w:tr>
      <w:tr>
        <w:trPr>
          <w:trHeight w:val="58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12 698,0</w:t>
            </w:r>
          </w:p>
        </w:tc>
      </w:tr>
      <w:tr>
        <w:trPr>
          <w:trHeight w:val="25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12 698,0</w:t>
            </w:r>
          </w:p>
        </w:tc>
      </w:tr>
      <w:tr>
        <w:trPr>
          <w:trHeight w:val="39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120 855,6</w:t>
            </w:r>
          </w:p>
        </w:tc>
      </w:tr>
      <w:tr>
        <w:trPr>
          <w:trHeight w:val="34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68 184,0</w:t>
            </w:r>
          </w:p>
        </w:tc>
      </w:tr>
      <w:tr>
        <w:trPr>
          <w:trHeight w:val="52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68 184,0</w:t>
            </w:r>
          </w:p>
        </w:tc>
      </w:tr>
      <w:tr>
        <w:trPr>
          <w:trHeight w:val="3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68 184,0</w:t>
            </w:r>
          </w:p>
        </w:tc>
      </w:tr>
      <w:tr>
        <w:trPr>
          <w:trHeight w:val="37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4 386,0</w:t>
            </w:r>
          </w:p>
        </w:tc>
      </w:tr>
      <w:tr>
        <w:trPr>
          <w:trHeight w:val="52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4 386,0</w:t>
            </w:r>
          </w:p>
        </w:tc>
      </w:tr>
      <w:tr>
        <w:trPr>
          <w:trHeight w:val="55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2 119,0</w:t>
            </w:r>
          </w:p>
        </w:tc>
      </w:tr>
      <w:tr>
        <w:trPr>
          <w:trHeight w:val="87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2 267,0</w:t>
            </w:r>
          </w:p>
        </w:tc>
      </w:tr>
      <w:tr>
        <w:trPr>
          <w:trHeight w:val="37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30 984,5</w:t>
            </w:r>
          </w:p>
        </w:tc>
      </w:tr>
      <w:tr>
        <w:trPr>
          <w:trHeight w:val="60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21 715,5</w:t>
            </w:r>
          </w:p>
        </w:tc>
      </w:tr>
      <w:tr>
        <w:trPr>
          <w:trHeight w:val="34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16 084,5</w:t>
            </w:r>
          </w:p>
        </w:tc>
      </w:tr>
      <w:tr>
        <w:trPr>
          <w:trHeight w:val="3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5 631,0</w:t>
            </w:r>
          </w:p>
        </w:tc>
      </w:tr>
      <w:tr>
        <w:trPr>
          <w:trHeight w:val="52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9 269,0</w:t>
            </w:r>
          </w:p>
        </w:tc>
      </w:tr>
      <w:tr>
        <w:trPr>
          <w:trHeight w:val="51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9 269,0</w:t>
            </w:r>
          </w:p>
        </w:tc>
      </w:tr>
      <w:tr>
        <w:trPr>
          <w:trHeight w:val="61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17 301,1</w:t>
            </w:r>
          </w:p>
        </w:tc>
      </w:tr>
      <w:tr>
        <w:trPr>
          <w:trHeight w:val="6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6 034,0</w:t>
            </w:r>
          </w:p>
        </w:tc>
      </w:tr>
      <w:tr>
        <w:trPr>
          <w:trHeight w:val="67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6 034,0</w:t>
            </w:r>
          </w:p>
        </w:tc>
      </w:tr>
      <w:tr>
        <w:trPr>
          <w:trHeight w:val="36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5 526,0</w:t>
            </w:r>
          </w:p>
        </w:tc>
      </w:tr>
      <w:tr>
        <w:trPr>
          <w:trHeight w:val="88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5 326,0</w:t>
            </w:r>
          </w:p>
        </w:tc>
      </w:tr>
      <w:tr>
        <w:trPr>
          <w:trHeight w:val="46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54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5 741,1</w:t>
            </w:r>
          </w:p>
        </w:tc>
      </w:tr>
      <w:tr>
        <w:trPr>
          <w:trHeight w:val="6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5 741,1</w:t>
            </w:r>
          </w:p>
        </w:tc>
      </w:tr>
      <w:tr>
        <w:trPr>
          <w:trHeight w:val="34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1 847 072,0</w:t>
            </w:r>
          </w:p>
        </w:tc>
      </w:tr>
      <w:tr>
        <w:trPr>
          <w:trHeight w:val="57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1 847 072,0</w:t>
            </w:r>
          </w:p>
        </w:tc>
      </w:tr>
      <w:tr>
        <w:trPr>
          <w:trHeight w:val="30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1 847 072,0</w:t>
            </w:r>
          </w:p>
        </w:tc>
      </w:tr>
      <w:tr>
        <w:trPr>
          <w:trHeight w:val="3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1 847 072,0</w:t>
            </w:r>
          </w:p>
        </w:tc>
      </w:tr>
      <w:tr>
        <w:trPr>
          <w:trHeight w:val="84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232 483,0</w:t>
            </w:r>
          </w:p>
        </w:tc>
      </w:tr>
      <w:tr>
        <w:trPr>
          <w:trHeight w:val="3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27 408,0</w:t>
            </w:r>
          </w:p>
        </w:tc>
      </w:tr>
      <w:tr>
        <w:trPr>
          <w:trHeight w:val="49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5 442,0</w:t>
            </w:r>
          </w:p>
        </w:tc>
      </w:tr>
      <w:tr>
        <w:trPr>
          <w:trHeight w:val="46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5 442,0</w:t>
            </w:r>
          </w:p>
        </w:tc>
      </w:tr>
      <w:tr>
        <w:trPr>
          <w:trHeight w:val="31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6 359,0</w:t>
            </w:r>
          </w:p>
        </w:tc>
      </w:tr>
      <w:tr>
        <w:trPr>
          <w:trHeight w:val="55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5 272,0</w:t>
            </w:r>
          </w:p>
        </w:tc>
      </w:tr>
      <w:tr>
        <w:trPr>
          <w:trHeight w:val="37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60,0</w:t>
            </w:r>
          </w:p>
        </w:tc>
      </w:tr>
      <w:tr>
        <w:trPr>
          <w:trHeight w:val="43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51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827,0</w:t>
            </w:r>
          </w:p>
        </w:tc>
      </w:tr>
      <w:tr>
        <w:trPr>
          <w:trHeight w:val="51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и земельных отношений (города областного значения)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15 607,0</w:t>
            </w:r>
          </w:p>
        </w:tc>
      </w:tr>
      <w:tr>
        <w:trPr>
          <w:trHeight w:val="51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15 607,0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163 388,0</w:t>
            </w:r>
          </w:p>
        </w:tc>
      </w:tr>
      <w:tr>
        <w:trPr>
          <w:trHeight w:val="58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земельных отношений района (города областного значения)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163 388,0</w:t>
            </w:r>
          </w:p>
        </w:tc>
      </w:tr>
      <w:tr>
        <w:trPr>
          <w:trHeight w:val="90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 аулов (сел), аульных (сельских) округов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88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убытков землепользователей или собственникам земельных участков при принудительном отчуждении земельных участков для создания зеленой зоны города Астаны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162 388,0</w:t>
            </w:r>
          </w:p>
        </w:tc>
      </w:tr>
      <w:tr>
        <w:trPr>
          <w:trHeight w:val="6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41 687,0</w:t>
            </w:r>
          </w:p>
        </w:tc>
      </w:tr>
      <w:tr>
        <w:trPr>
          <w:trHeight w:val="37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41 687,0</w:t>
            </w:r>
          </w:p>
        </w:tc>
      </w:tr>
      <w:tr>
        <w:trPr>
          <w:trHeight w:val="39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41 687,0</w:t>
            </w:r>
          </w:p>
        </w:tc>
      </w:tr>
      <w:tr>
        <w:trPr>
          <w:trHeight w:val="60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20 462,2</w:t>
            </w:r>
          </w:p>
        </w:tc>
      </w:tr>
      <w:tr>
        <w:trPr>
          <w:trHeight w:val="60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20 462,2</w:t>
            </w:r>
          </w:p>
        </w:tc>
      </w:tr>
      <w:tr>
        <w:trPr>
          <w:trHeight w:val="34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12 183,2</w:t>
            </w:r>
          </w:p>
        </w:tc>
      </w:tr>
      <w:tr>
        <w:trPr>
          <w:trHeight w:val="64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12 183,2</w:t>
            </w:r>
          </w:p>
        </w:tc>
      </w:tr>
      <w:tr>
        <w:trPr>
          <w:trHeight w:val="64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8 279,0</w:t>
            </w:r>
          </w:p>
        </w:tc>
      </w:tr>
      <w:tr>
        <w:trPr>
          <w:trHeight w:val="69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8 279,0</w:t>
            </w:r>
          </w:p>
        </w:tc>
      </w:tr>
      <w:tr>
        <w:trPr>
          <w:trHeight w:val="31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693 117,0</w:t>
            </w:r>
          </w:p>
        </w:tc>
      </w:tr>
      <w:tr>
        <w:trPr>
          <w:trHeight w:val="36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693 117,0</w:t>
            </w:r>
          </w:p>
        </w:tc>
      </w:tr>
      <w:tr>
        <w:trPr>
          <w:trHeight w:val="70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</w:p>
        </w:tc>
      </w:tr>
      <w:tr>
        <w:trPr>
          <w:trHeight w:val="6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</w:p>
        </w:tc>
      </w:tr>
      <w:tr>
        <w:trPr>
          <w:trHeight w:val="81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691 117,0</w:t>
            </w:r>
          </w:p>
        </w:tc>
      </w:tr>
      <w:tr>
        <w:trPr>
          <w:trHeight w:val="45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178 500,0</w:t>
            </w:r>
          </w:p>
        </w:tc>
      </w:tr>
      <w:tr>
        <w:trPr>
          <w:trHeight w:val="61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512 617,0</w:t>
            </w:r>
          </w:p>
        </w:tc>
      </w:tr>
      <w:tr>
        <w:trPr>
          <w:trHeight w:val="31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64 242,0</w:t>
            </w:r>
          </w:p>
        </w:tc>
      </w:tr>
      <w:tr>
        <w:trPr>
          <w:trHeight w:val="57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5 323,0</w:t>
            </w:r>
          </w:p>
        </w:tc>
      </w:tr>
      <w:tr>
        <w:trPr>
          <w:trHeight w:val="39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5 323,0</w:t>
            </w:r>
          </w:p>
        </w:tc>
      </w:tr>
      <w:tr>
        <w:trPr>
          <w:trHeight w:val="6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5 323,0</w:t>
            </w:r>
          </w:p>
        </w:tc>
      </w:tr>
      <w:tr>
        <w:trPr>
          <w:trHeight w:val="34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58 919,0</w:t>
            </w:r>
          </w:p>
        </w:tc>
      </w:tr>
      <w:tr>
        <w:trPr>
          <w:trHeight w:val="57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47 231,0</w:t>
            </w:r>
          </w:p>
        </w:tc>
      </w:tr>
      <w:tr>
        <w:trPr>
          <w:trHeight w:val="67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47 231,0</w:t>
            </w:r>
          </w:p>
        </w:tc>
      </w:tr>
      <w:tr>
        <w:trPr>
          <w:trHeight w:val="69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9 188,0</w:t>
            </w:r>
          </w:p>
        </w:tc>
      </w:tr>
      <w:tr>
        <w:trPr>
          <w:trHeight w:val="88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9 188,0</w:t>
            </w:r>
          </w:p>
        </w:tc>
      </w:tr>
      <w:tr>
        <w:trPr>
          <w:trHeight w:val="43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2 500,0</w:t>
            </w:r>
          </w:p>
        </w:tc>
      </w:tr>
      <w:tr>
        <w:trPr>
          <w:trHeight w:val="58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2 500,0</w:t>
            </w:r>
          </w:p>
        </w:tc>
      </w:tr>
      <w:tr>
        <w:trPr>
          <w:trHeight w:val="34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9,0</w:t>
            </w:r>
          </w:p>
        </w:tc>
      </w:tr>
      <w:tr>
        <w:trPr>
          <w:trHeight w:val="34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9,0</w:t>
            </w:r>
          </w:p>
        </w:tc>
      </w:tr>
      <w:tr>
        <w:trPr>
          <w:trHeight w:val="3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9,0</w:t>
            </w:r>
          </w:p>
        </w:tc>
      </w:tr>
      <w:tr>
        <w:trPr>
          <w:trHeight w:val="75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9,0</w:t>
            </w:r>
          </w:p>
        </w:tc>
      </w:tr>
      <w:tr>
        <w:trPr>
          <w:trHeight w:val="34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15 541,1</w:t>
            </w:r>
          </w:p>
        </w:tc>
      </w:tr>
      <w:tr>
        <w:trPr>
          <w:trHeight w:val="39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15 541,1</w:t>
            </w:r>
          </w:p>
        </w:tc>
      </w:tr>
      <w:tr>
        <w:trPr>
          <w:trHeight w:val="40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15 541,1</w:t>
            </w:r>
          </w:p>
        </w:tc>
      </w:tr>
      <w:tr>
        <w:trPr>
          <w:trHeight w:val="40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15 541,1</w:t>
            </w:r>
          </w:p>
        </w:tc>
      </w:tr>
      <w:tr>
        <w:trPr>
          <w:trHeight w:val="25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17 404,0</w:t>
            </w:r>
          </w:p>
        </w:tc>
      </w:tr>
      <w:tr>
        <w:trPr>
          <w:trHeight w:val="39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20 762,0</w:t>
            </w:r>
          </w:p>
        </w:tc>
      </w:tr>
      <w:tr>
        <w:trPr>
          <w:trHeight w:val="81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20 762,0</w:t>
            </w:r>
          </w:p>
        </w:tc>
      </w:tr>
      <w:tr>
        <w:trPr>
          <w:trHeight w:val="30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20 762,0</w:t>
            </w:r>
          </w:p>
        </w:tc>
      </w:tr>
      <w:tr>
        <w:trPr>
          <w:trHeight w:val="37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20 762,0</w:t>
            </w:r>
          </w:p>
        </w:tc>
      </w:tr>
      <w:tr>
        <w:trPr>
          <w:trHeight w:val="51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20 762,0</w:t>
            </w:r>
          </w:p>
        </w:tc>
      </w:tr>
      <w:tr>
        <w:trPr>
          <w:trHeight w:val="27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3 358,0</w:t>
            </w:r>
          </w:p>
        </w:tc>
      </w:tr>
      <w:tr>
        <w:trPr>
          <w:trHeight w:val="3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3 358,0</w:t>
            </w:r>
          </w:p>
        </w:tc>
      </w:tr>
      <w:tr>
        <w:trPr>
          <w:trHeight w:val="42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3 358,0</w:t>
            </w:r>
          </w:p>
        </w:tc>
      </w:tr>
      <w:tr>
        <w:trPr>
          <w:trHeight w:val="30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23 170,0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23 170,0</w:t>
            </w:r>
          </w:p>
        </w:tc>
      </w:tr>
      <w:tr>
        <w:trPr>
          <w:trHeight w:val="36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23 170,0</w:t>
            </w:r>
          </w:p>
        </w:tc>
      </w:tr>
      <w:tr>
        <w:trPr>
          <w:trHeight w:val="30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23 170,0</w:t>
            </w:r>
          </w:p>
        </w:tc>
      </w:tr>
      <w:tr>
        <w:trPr>
          <w:trHeight w:val="84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23 170,0</w:t>
            </w:r>
          </w:p>
        </w:tc>
      </w:tr>
      <w:tr>
        <w:trPr>
          <w:trHeight w:val="21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23 170,0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200 645,9</w:t>
            </w:r>
          </w:p>
        </w:tc>
      </w:tr>
      <w:tr>
        <w:trPr>
          <w:trHeight w:val="49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-200 645,9</w:t>
            </w:r>
          </w:p>
        </w:tc>
      </w:tr>
      <w:tr>
        <w:trPr>
          <w:trHeight w:val="39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18 176,0</w:t>
            </w:r>
          </w:p>
        </w:tc>
      </w:tr>
      <w:tr>
        <w:trPr>
          <w:trHeight w:val="21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18 176,0</w:t>
            </w:r>
          </w:p>
        </w:tc>
      </w:tr>
      <w:tr>
        <w:trPr>
          <w:trHeight w:val="36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18 176,0</w:t>
            </w:r>
          </w:p>
        </w:tc>
      </w:tr>
      <w:tr>
        <w:trPr>
          <w:trHeight w:val="3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249 958,0</w:t>
            </w:r>
          </w:p>
        </w:tc>
      </w:tr>
      <w:tr>
        <w:trPr>
          <w:trHeight w:val="25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249 958,0</w:t>
            </w:r>
          </w:p>
        </w:tc>
      </w:tr>
      <w:tr>
        <w:trPr>
          <w:trHeight w:val="54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249 958,0</w:t>
            </w:r>
          </w:p>
        </w:tc>
      </w:tr>
      <w:tr>
        <w:trPr>
          <w:trHeight w:val="54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249 958,0</w:t>
            </w:r>
          </w:p>
        </w:tc>
      </w:tr>
      <w:tr>
        <w:trPr>
          <w:trHeight w:val="43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31 136,1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31 136,1</w:t>
            </w:r>
          </w:p>
        </w:tc>
      </w:tr>
      <w:tr>
        <w:trPr>
          <w:trHeight w:val="45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31 136,1</w:t>
            </w:r>
          </w:p>
        </w:tc>
      </w:tr>
    </w:tbl>
    <w:bookmarkStart w:name="z4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Целиноградского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февраля 2013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88/12-5        </w:t>
      </w:r>
    </w:p>
    <w:bookmarkEnd w:id="3"/>
    <w:bookmarkStart w:name="z4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Районный бюджет на 2014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0"/>
        <w:gridCol w:w="460"/>
        <w:gridCol w:w="482"/>
        <w:gridCol w:w="524"/>
        <w:gridCol w:w="8743"/>
        <w:gridCol w:w="2931"/>
      </w:tblGrid>
      <w:tr>
        <w:trPr>
          <w:trHeight w:val="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6 800 938,0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710 232,0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37 036,0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37 036,0</w:t>
            </w:r>
          </w:p>
        </w:tc>
      </w:tr>
      <w:tr>
        <w:trPr>
          <w:trHeight w:val="25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366 103,0</w:t>
            </w:r>
          </w:p>
        </w:tc>
      </w:tr>
      <w:tr>
        <w:trPr>
          <w:trHeight w:val="25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366 103,0</w:t>
            </w:r>
          </w:p>
        </w:tc>
      </w:tr>
      <w:tr>
        <w:trPr>
          <w:trHeight w:val="25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249 451,0</w:t>
            </w:r>
          </w:p>
        </w:tc>
      </w:tr>
      <w:tr>
        <w:trPr>
          <w:trHeight w:val="25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140 937,0</w:t>
            </w:r>
          </w:p>
        </w:tc>
      </w:tr>
      <w:tr>
        <w:trPr>
          <w:trHeight w:val="25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42 910,0</w:t>
            </w:r>
          </w:p>
        </w:tc>
      </w:tr>
      <w:tr>
        <w:trPr>
          <w:trHeight w:val="30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62 784,0</w:t>
            </w:r>
          </w:p>
        </w:tc>
      </w:tr>
      <w:tr>
        <w:trPr>
          <w:trHeight w:val="25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2 820,0</w:t>
            </w:r>
          </w:p>
        </w:tc>
      </w:tr>
      <w:tr>
        <w:trPr>
          <w:trHeight w:val="25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52 401,0</w:t>
            </w:r>
          </w:p>
        </w:tc>
      </w:tr>
      <w:tr>
        <w:trPr>
          <w:trHeight w:val="28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4 237,0</w:t>
            </w:r>
          </w:p>
        </w:tc>
      </w:tr>
      <w:tr>
        <w:trPr>
          <w:trHeight w:val="3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12 770,0</w:t>
            </w:r>
          </w:p>
        </w:tc>
      </w:tr>
      <w:tr>
        <w:trPr>
          <w:trHeight w:val="55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35 394,0</w:t>
            </w:r>
          </w:p>
        </w:tc>
      </w:tr>
      <w:tr>
        <w:trPr>
          <w:trHeight w:val="88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5 241,0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5 241,0</w:t>
            </w:r>
          </w:p>
        </w:tc>
      </w:tr>
      <w:tr>
        <w:trPr>
          <w:trHeight w:val="3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23 896,0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124,0</w:t>
            </w:r>
          </w:p>
        </w:tc>
      </w:tr>
      <w:tr>
        <w:trPr>
          <w:trHeight w:val="52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124,0</w:t>
            </w:r>
          </w:p>
        </w:tc>
      </w:tr>
      <w:tr>
        <w:trPr>
          <w:trHeight w:val="12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21 953,0</w:t>
            </w:r>
          </w:p>
        </w:tc>
      </w:tr>
      <w:tr>
        <w:trPr>
          <w:trHeight w:val="171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21 953,0</w:t>
            </w:r>
          </w:p>
        </w:tc>
      </w:tr>
      <w:tr>
        <w:trPr>
          <w:trHeight w:val="25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1 819,0</w:t>
            </w:r>
          </w:p>
        </w:tc>
      </w:tr>
      <w:tr>
        <w:trPr>
          <w:trHeight w:val="25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1 819,0</w:t>
            </w:r>
          </w:p>
        </w:tc>
      </w:tr>
      <w:tr>
        <w:trPr>
          <w:trHeight w:val="25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42 800,0</w:t>
            </w:r>
          </w:p>
        </w:tc>
      </w:tr>
      <w:tr>
        <w:trPr>
          <w:trHeight w:val="25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42 800,0</w:t>
            </w:r>
          </w:p>
        </w:tc>
      </w:tr>
      <w:tr>
        <w:trPr>
          <w:trHeight w:val="3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40 660,0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2 140,0</w:t>
            </w:r>
          </w:p>
        </w:tc>
      </w:tr>
      <w:tr>
        <w:trPr>
          <w:trHeight w:val="25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6 024 010,0</w:t>
            </w:r>
          </w:p>
        </w:tc>
      </w:tr>
      <w:tr>
        <w:trPr>
          <w:trHeight w:val="3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6 024 010,0</w:t>
            </w:r>
          </w:p>
        </w:tc>
      </w:tr>
      <w:tr>
        <w:trPr>
          <w:trHeight w:val="28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6 024 010,0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7"/>
        <w:gridCol w:w="457"/>
        <w:gridCol w:w="536"/>
        <w:gridCol w:w="536"/>
        <w:gridCol w:w="8703"/>
        <w:gridCol w:w="2911"/>
      </w:tblGrid>
      <w:tr>
        <w:trPr>
          <w:trHeight w:val="10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9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 Затраты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6 800 938,0</w:t>
            </w:r>
          </w:p>
        </w:tc>
      </w:tr>
      <w:tr>
        <w:trPr>
          <w:trHeight w:val="42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232 425,0</w:t>
            </w:r>
          </w:p>
        </w:tc>
      </w:tr>
      <w:tr>
        <w:trPr>
          <w:trHeight w:val="78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218 940,0</w:t>
            </w:r>
          </w:p>
        </w:tc>
      </w:tr>
      <w:tr>
        <w:trPr>
          <w:trHeight w:val="40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12 894,0</w:t>
            </w:r>
          </w:p>
        </w:tc>
      </w:tr>
      <w:tr>
        <w:trPr>
          <w:trHeight w:val="58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12 894,0</w:t>
            </w:r>
          </w:p>
        </w:tc>
      </w:tr>
      <w:tr>
        <w:trPr>
          <w:trHeight w:val="39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58 724,0</w:t>
            </w:r>
          </w:p>
        </w:tc>
      </w:tr>
      <w:tr>
        <w:trPr>
          <w:trHeight w:val="6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58 724,0</w:t>
            </w:r>
          </w:p>
        </w:tc>
      </w:tr>
      <w:tr>
        <w:trPr>
          <w:trHeight w:val="66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147 322,0</w:t>
            </w:r>
          </w:p>
        </w:tc>
      </w:tr>
      <w:tr>
        <w:trPr>
          <w:trHeight w:val="69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147 322,0</w:t>
            </w:r>
          </w:p>
        </w:tc>
      </w:tr>
      <w:tr>
        <w:trPr>
          <w:trHeight w:val="36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733,0</w:t>
            </w:r>
          </w:p>
        </w:tc>
      </w:tr>
      <w:tr>
        <w:trPr>
          <w:trHeight w:val="57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733,0</w:t>
            </w:r>
          </w:p>
        </w:tc>
      </w:tr>
      <w:tr>
        <w:trPr>
          <w:trHeight w:val="37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733,0</w:t>
            </w:r>
          </w:p>
        </w:tc>
      </w:tr>
      <w:tr>
        <w:trPr>
          <w:trHeight w:val="37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12 752,0</w:t>
            </w:r>
          </w:p>
        </w:tc>
      </w:tr>
      <w:tr>
        <w:trPr>
          <w:trHeight w:val="60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12 752,0</w:t>
            </w:r>
          </w:p>
        </w:tc>
      </w:tr>
      <w:tr>
        <w:trPr>
          <w:trHeight w:val="126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12 752,0</w:t>
            </w:r>
          </w:p>
        </w:tc>
      </w:tr>
      <w:tr>
        <w:trPr>
          <w:trHeight w:val="25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1 600,0</w:t>
            </w:r>
          </w:p>
        </w:tc>
      </w:tr>
      <w:tr>
        <w:trPr>
          <w:trHeight w:val="30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1 600,0</w:t>
            </w:r>
          </w:p>
        </w:tc>
      </w:tr>
      <w:tr>
        <w:trPr>
          <w:trHeight w:val="37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1 600,0</w:t>
            </w:r>
          </w:p>
        </w:tc>
      </w:tr>
      <w:tr>
        <w:trPr>
          <w:trHeight w:val="39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1 600,0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3 208 328,0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142 067,0</w:t>
            </w:r>
          </w:p>
        </w:tc>
      </w:tr>
      <w:tr>
        <w:trPr>
          <w:trHeight w:val="36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142 067,0</w:t>
            </w:r>
          </w:p>
        </w:tc>
      </w:tr>
      <w:tr>
        <w:trPr>
          <w:trHeight w:val="3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142 067,0</w:t>
            </w:r>
          </w:p>
        </w:tc>
      </w:tr>
      <w:tr>
        <w:trPr>
          <w:trHeight w:val="55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1 798 900,0</w:t>
            </w:r>
          </w:p>
        </w:tc>
      </w:tr>
      <w:tr>
        <w:trPr>
          <w:trHeight w:val="57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2 252,0</w:t>
            </w:r>
          </w:p>
        </w:tc>
      </w:tr>
      <w:tr>
        <w:trPr>
          <w:trHeight w:val="6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2 252,0</w:t>
            </w:r>
          </w:p>
        </w:tc>
      </w:tr>
      <w:tr>
        <w:trPr>
          <w:trHeight w:val="25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1 796 648,0</w:t>
            </w:r>
          </w:p>
        </w:tc>
      </w:tr>
      <w:tr>
        <w:trPr>
          <w:trHeight w:val="25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1 796 648,0</w:t>
            </w:r>
          </w:p>
        </w:tc>
      </w:tr>
      <w:tr>
        <w:trPr>
          <w:trHeight w:val="34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1 267 361,0</w:t>
            </w:r>
          </w:p>
        </w:tc>
      </w:tr>
      <w:tr>
        <w:trPr>
          <w:trHeight w:val="37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16 184,0</w:t>
            </w:r>
          </w:p>
        </w:tc>
      </w:tr>
      <w:tr>
        <w:trPr>
          <w:trHeight w:val="54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9 855,0</w:t>
            </w:r>
          </w:p>
        </w:tc>
      </w:tr>
      <w:tr>
        <w:trPr>
          <w:trHeight w:val="76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6 329,0</w:t>
            </w:r>
          </w:p>
        </w:tc>
      </w:tr>
      <w:tr>
        <w:trPr>
          <w:trHeight w:val="34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1 251 177,0</w:t>
            </w:r>
          </w:p>
        </w:tc>
      </w:tr>
      <w:tr>
        <w:trPr>
          <w:trHeight w:val="30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1 251 177,0</w:t>
            </w:r>
          </w:p>
        </w:tc>
      </w:tr>
      <w:tr>
        <w:trPr>
          <w:trHeight w:val="27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95 530,0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76 506,0</w:t>
            </w:r>
          </w:p>
        </w:tc>
      </w:tr>
      <w:tr>
        <w:trPr>
          <w:trHeight w:val="55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76 506,0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19 870,0</w:t>
            </w:r>
          </w:p>
        </w:tc>
      </w:tr>
      <w:tr>
        <w:trPr>
          <w:trHeight w:val="37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2 416,0</w:t>
            </w:r>
          </w:p>
        </w:tc>
      </w:tr>
      <w:tr>
        <w:trPr>
          <w:trHeight w:val="40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1 605,0</w:t>
            </w:r>
          </w:p>
        </w:tc>
      </w:tr>
      <w:tr>
        <w:trPr>
          <w:trHeight w:val="58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4 140,0</w:t>
            </w:r>
          </w:p>
        </w:tc>
      </w:tr>
      <w:tr>
        <w:trPr>
          <w:trHeight w:val="60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1 237,0</w:t>
            </w:r>
          </w:p>
        </w:tc>
      </w:tr>
      <w:tr>
        <w:trPr>
          <w:trHeight w:val="36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24 262,0</w:t>
            </w:r>
          </w:p>
        </w:tc>
      </w:tr>
      <w:tr>
        <w:trPr>
          <w:trHeight w:val="36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11 596,0</w:t>
            </w:r>
          </w:p>
        </w:tc>
      </w:tr>
      <w:tr>
        <w:trPr>
          <w:trHeight w:val="111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11 380,0</w:t>
            </w:r>
          </w:p>
        </w:tc>
      </w:tr>
      <w:tr>
        <w:trPr>
          <w:trHeight w:val="52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19 024,0</w:t>
            </w:r>
          </w:p>
        </w:tc>
      </w:tr>
      <w:tr>
        <w:trPr>
          <w:trHeight w:val="57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19 024,0</w:t>
            </w:r>
          </w:p>
        </w:tc>
      </w:tr>
      <w:tr>
        <w:trPr>
          <w:trHeight w:val="84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18 699,0</w:t>
            </w:r>
          </w:p>
        </w:tc>
      </w:tr>
      <w:tr>
        <w:trPr>
          <w:trHeight w:val="67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325,0</w:t>
            </w:r>
          </w:p>
        </w:tc>
      </w:tr>
      <w:tr>
        <w:trPr>
          <w:trHeight w:val="27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1 346 375,0</w:t>
            </w:r>
          </w:p>
        </w:tc>
      </w:tr>
      <w:tr>
        <w:trPr>
          <w:trHeight w:val="34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1 333 554,0</w:t>
            </w:r>
          </w:p>
        </w:tc>
      </w:tr>
      <w:tr>
        <w:trPr>
          <w:trHeight w:val="57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95 944,0</w:t>
            </w:r>
          </w:p>
        </w:tc>
      </w:tr>
      <w:tr>
        <w:trPr>
          <w:trHeight w:val="64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95 944,0</w:t>
            </w:r>
          </w:p>
        </w:tc>
      </w:tr>
      <w:tr>
        <w:trPr>
          <w:trHeight w:val="27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1 237 610,0</w:t>
            </w:r>
          </w:p>
        </w:tc>
      </w:tr>
      <w:tr>
        <w:trPr>
          <w:trHeight w:val="30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817 658,0</w:t>
            </w:r>
          </w:p>
        </w:tc>
      </w:tr>
      <w:tr>
        <w:trPr>
          <w:trHeight w:val="6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8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419 952</w:t>
            </w:r>
          </w:p>
        </w:tc>
      </w:tr>
      <w:tr>
        <w:trPr>
          <w:trHeight w:val="39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12 821,0</w:t>
            </w:r>
          </w:p>
        </w:tc>
      </w:tr>
      <w:tr>
        <w:trPr>
          <w:trHeight w:val="55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12 821,0</w:t>
            </w:r>
          </w:p>
        </w:tc>
      </w:tr>
      <w:tr>
        <w:trPr>
          <w:trHeight w:val="25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12 821,0</w:t>
            </w:r>
          </w:p>
        </w:tc>
      </w:tr>
      <w:tr>
        <w:trPr>
          <w:trHeight w:val="25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123 245,0</w:t>
            </w:r>
          </w:p>
        </w:tc>
      </w:tr>
      <w:tr>
        <w:trPr>
          <w:trHeight w:val="25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70 235,0</w:t>
            </w:r>
          </w:p>
        </w:tc>
      </w:tr>
      <w:tr>
        <w:trPr>
          <w:trHeight w:val="52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70 235,0</w:t>
            </w:r>
          </w:p>
        </w:tc>
      </w:tr>
      <w:tr>
        <w:trPr>
          <w:trHeight w:val="30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70 235,0</w:t>
            </w:r>
          </w:p>
        </w:tc>
      </w:tr>
      <w:tr>
        <w:trPr>
          <w:trHeight w:val="28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4 986,0</w:t>
            </w:r>
          </w:p>
        </w:tc>
      </w:tr>
      <w:tr>
        <w:trPr>
          <w:trHeight w:val="52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4 986,0</w:t>
            </w:r>
          </w:p>
        </w:tc>
      </w:tr>
      <w:tr>
        <w:trPr>
          <w:trHeight w:val="55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2 719,0</w:t>
            </w:r>
          </w:p>
        </w:tc>
      </w:tr>
      <w:tr>
        <w:trPr>
          <w:trHeight w:val="87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2 267,0</w:t>
            </w:r>
          </w:p>
        </w:tc>
      </w:tr>
      <w:tr>
        <w:trPr>
          <w:trHeight w:val="28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30 544,0</w:t>
            </w:r>
          </w:p>
        </w:tc>
      </w:tr>
      <w:tr>
        <w:trPr>
          <w:trHeight w:val="51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21 101,0</w:t>
            </w:r>
          </w:p>
        </w:tc>
      </w:tr>
      <w:tr>
        <w:trPr>
          <w:trHeight w:val="39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15 363,0</w:t>
            </w:r>
          </w:p>
        </w:tc>
      </w:tr>
      <w:tr>
        <w:trPr>
          <w:trHeight w:val="42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5 738,0</w:t>
            </w:r>
          </w:p>
        </w:tc>
      </w:tr>
      <w:tr>
        <w:trPr>
          <w:trHeight w:val="52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9 443,0</w:t>
            </w:r>
          </w:p>
        </w:tc>
      </w:tr>
      <w:tr>
        <w:trPr>
          <w:trHeight w:val="51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9 443,0</w:t>
            </w:r>
          </w:p>
        </w:tc>
      </w:tr>
      <w:tr>
        <w:trPr>
          <w:trHeight w:val="52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17 480,0</w:t>
            </w:r>
          </w:p>
        </w:tc>
      </w:tr>
      <w:tr>
        <w:trPr>
          <w:trHeight w:val="51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6 489,0</w:t>
            </w:r>
          </w:p>
        </w:tc>
      </w:tr>
      <w:tr>
        <w:trPr>
          <w:trHeight w:val="55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6 489,0</w:t>
            </w:r>
          </w:p>
        </w:tc>
      </w:tr>
      <w:tr>
        <w:trPr>
          <w:trHeight w:val="39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5 467,0</w:t>
            </w:r>
          </w:p>
        </w:tc>
      </w:tr>
      <w:tr>
        <w:trPr>
          <w:trHeight w:val="81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5 467,0</w:t>
            </w:r>
          </w:p>
        </w:tc>
      </w:tr>
      <w:tr>
        <w:trPr>
          <w:trHeight w:val="54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5 524,0</w:t>
            </w:r>
          </w:p>
        </w:tc>
      </w:tr>
      <w:tr>
        <w:trPr>
          <w:trHeight w:val="58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5 524,0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1 732 214,0</w:t>
            </w:r>
          </w:p>
        </w:tc>
      </w:tr>
      <w:tr>
        <w:trPr>
          <w:trHeight w:val="58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1 732 214,0</w:t>
            </w:r>
          </w:p>
        </w:tc>
      </w:tr>
      <w:tr>
        <w:trPr>
          <w:trHeight w:val="34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1 732 214,0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1 732 214,0</w:t>
            </w:r>
          </w:p>
        </w:tc>
      </w:tr>
      <w:tr>
        <w:trPr>
          <w:trHeight w:val="84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23 179,0</w:t>
            </w:r>
          </w:p>
        </w:tc>
      </w:tr>
      <w:tr>
        <w:trPr>
          <w:trHeight w:val="28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23 179,0</w:t>
            </w:r>
          </w:p>
        </w:tc>
      </w:tr>
      <w:tr>
        <w:trPr>
          <w:trHeight w:val="60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и земельных отношений (города областного значения)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17 207,0</w:t>
            </w:r>
          </w:p>
        </w:tc>
      </w:tr>
      <w:tr>
        <w:trPr>
          <w:trHeight w:val="64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17 207,0</w:t>
            </w:r>
          </w:p>
        </w:tc>
      </w:tr>
      <w:tr>
        <w:trPr>
          <w:trHeight w:val="25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5 972,0</w:t>
            </w:r>
          </w:p>
        </w:tc>
      </w:tr>
      <w:tr>
        <w:trPr>
          <w:trHeight w:val="55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5 145,0</w:t>
            </w:r>
          </w:p>
        </w:tc>
      </w:tr>
      <w:tr>
        <w:trPr>
          <w:trHeight w:val="12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827,0</w:t>
            </w:r>
          </w:p>
        </w:tc>
      </w:tr>
      <w:tr>
        <w:trPr>
          <w:trHeight w:val="57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21 114,0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21 114,0</w:t>
            </w:r>
          </w:p>
        </w:tc>
      </w:tr>
      <w:tr>
        <w:trPr>
          <w:trHeight w:val="34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13 036,0</w:t>
            </w:r>
          </w:p>
        </w:tc>
      </w:tr>
      <w:tr>
        <w:trPr>
          <w:trHeight w:val="58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13 036,0</w:t>
            </w:r>
          </w:p>
        </w:tc>
      </w:tr>
      <w:tr>
        <w:trPr>
          <w:trHeight w:val="60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8 078,0</w:t>
            </w:r>
          </w:p>
        </w:tc>
      </w:tr>
      <w:tr>
        <w:trPr>
          <w:trHeight w:val="55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8 078,0</w:t>
            </w:r>
          </w:p>
        </w:tc>
      </w:tr>
      <w:tr>
        <w:trPr>
          <w:trHeight w:val="27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</w:p>
        </w:tc>
      </w:tr>
      <w:tr>
        <w:trPr>
          <w:trHeight w:val="27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</w:p>
        </w:tc>
      </w:tr>
      <w:tr>
        <w:trPr>
          <w:trHeight w:val="6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85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25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14 928,0</w:t>
            </w:r>
          </w:p>
        </w:tc>
      </w:tr>
      <w:tr>
        <w:trPr>
          <w:trHeight w:val="52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5 447,0</w:t>
            </w:r>
          </w:p>
        </w:tc>
      </w:tr>
      <w:tr>
        <w:trPr>
          <w:trHeight w:val="52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5 447,0</w:t>
            </w:r>
          </w:p>
        </w:tc>
      </w:tr>
      <w:tr>
        <w:trPr>
          <w:trHeight w:val="6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5 447,0</w:t>
            </w:r>
          </w:p>
        </w:tc>
      </w:tr>
      <w:tr>
        <w:trPr>
          <w:trHeight w:val="28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9 481,0</w:t>
            </w:r>
          </w:p>
        </w:tc>
      </w:tr>
      <w:tr>
        <w:trPr>
          <w:trHeight w:val="81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9 481,0</w:t>
            </w:r>
          </w:p>
        </w:tc>
      </w:tr>
      <w:tr>
        <w:trPr>
          <w:trHeight w:val="84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9 481,0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5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9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9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4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7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8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7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bookmarkStart w:name="z4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Целиноградского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февраля 2013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88/12-5        </w:t>
      </w:r>
    </w:p>
    <w:bookmarkEnd w:id="5"/>
    <w:bookmarkStart w:name="z4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Районный бюджет на 2015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1"/>
        <w:gridCol w:w="484"/>
        <w:gridCol w:w="441"/>
        <w:gridCol w:w="484"/>
        <w:gridCol w:w="8826"/>
        <w:gridCol w:w="292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9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6 028 529,0</w:t>
            </w:r>
          </w:p>
        </w:tc>
      </w:tr>
      <w:tr>
        <w:trPr>
          <w:trHeight w:val="27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758 890,0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39 594,0</w:t>
            </w:r>
          </w:p>
        </w:tc>
      </w:tr>
      <w:tr>
        <w:trPr>
          <w:trHeight w:val="31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39 594,0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391 730,0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391 730,0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265 890,0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150 803,0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45 889,0</w:t>
            </w:r>
          </w:p>
        </w:tc>
      </w:tr>
      <w:tr>
        <w:trPr>
          <w:trHeight w:val="30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67 180,0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2 018,0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56 068,0</w:t>
            </w:r>
          </w:p>
        </w:tc>
      </w:tr>
      <w:tr>
        <w:trPr>
          <w:trHeight w:val="28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4 533,0</w:t>
            </w:r>
          </w:p>
        </w:tc>
      </w:tr>
      <w:tr>
        <w:trPr>
          <w:trHeight w:val="34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13 663,0</w:t>
            </w:r>
          </w:p>
        </w:tc>
      </w:tr>
      <w:tr>
        <w:trPr>
          <w:trHeight w:val="48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37 872,0</w:t>
            </w:r>
          </w:p>
        </w:tc>
      </w:tr>
      <w:tr>
        <w:trPr>
          <w:trHeight w:val="82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5 608,0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5 608,0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25 569,0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133,0</w:t>
            </w:r>
          </w:p>
        </w:tc>
      </w:tr>
      <w:tr>
        <w:trPr>
          <w:trHeight w:val="52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133,0</w:t>
            </w:r>
          </w:p>
        </w:tc>
      </w:tr>
      <w:tr>
        <w:trPr>
          <w:trHeight w:val="114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23 490,0</w:t>
            </w:r>
          </w:p>
        </w:tc>
      </w:tr>
      <w:tr>
        <w:trPr>
          <w:trHeight w:val="130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23 490,0</w:t>
            </w:r>
          </w:p>
        </w:tc>
      </w:tr>
      <w:tr>
        <w:trPr>
          <w:trHeight w:val="30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1 946,0</w:t>
            </w:r>
          </w:p>
        </w:tc>
      </w:tr>
      <w:tr>
        <w:trPr>
          <w:trHeight w:val="28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1 946,0</w:t>
            </w:r>
          </w:p>
        </w:tc>
      </w:tr>
      <w:tr>
        <w:trPr>
          <w:trHeight w:val="37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45 796,0</w:t>
            </w:r>
          </w:p>
        </w:tc>
      </w:tr>
      <w:tr>
        <w:trPr>
          <w:trHeight w:val="36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45 796,0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45 796,0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2 290,0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5 198 274,0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5 198 274,0</w:t>
            </w:r>
          </w:p>
        </w:tc>
      </w:tr>
      <w:tr>
        <w:trPr>
          <w:trHeight w:val="28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5 198 274,0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8"/>
        <w:gridCol w:w="456"/>
        <w:gridCol w:w="536"/>
        <w:gridCol w:w="536"/>
        <w:gridCol w:w="8688"/>
        <w:gridCol w:w="2906"/>
      </w:tblGrid>
      <w:tr>
        <w:trPr>
          <w:trHeight w:val="12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9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6 028 529,0</w:t>
            </w:r>
          </w:p>
        </w:tc>
      </w:tr>
      <w:tr>
        <w:trPr>
          <w:trHeight w:val="30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236 992,0</w:t>
            </w:r>
          </w:p>
        </w:tc>
      </w:tr>
      <w:tr>
        <w:trPr>
          <w:trHeight w:val="61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223 507,0</w:t>
            </w:r>
          </w:p>
        </w:tc>
      </w:tr>
      <w:tr>
        <w:trPr>
          <w:trHeight w:val="40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13 252,0</w:t>
            </w:r>
          </w:p>
        </w:tc>
      </w:tr>
      <w:tr>
        <w:trPr>
          <w:trHeight w:val="52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13 252,0</w:t>
            </w:r>
          </w:p>
        </w:tc>
      </w:tr>
      <w:tr>
        <w:trPr>
          <w:trHeight w:val="39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60 840,0</w:t>
            </w:r>
          </w:p>
        </w:tc>
      </w:tr>
      <w:tr>
        <w:trPr>
          <w:trHeight w:val="6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60 840,0</w:t>
            </w:r>
          </w:p>
        </w:tc>
      </w:tr>
      <w:tr>
        <w:trPr>
          <w:trHeight w:val="66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149 415,0</w:t>
            </w:r>
          </w:p>
        </w:tc>
      </w:tr>
      <w:tr>
        <w:trPr>
          <w:trHeight w:val="69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149 415,0</w:t>
            </w:r>
          </w:p>
        </w:tc>
      </w:tr>
      <w:tr>
        <w:trPr>
          <w:trHeight w:val="36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733,0</w:t>
            </w:r>
          </w:p>
        </w:tc>
      </w:tr>
      <w:tr>
        <w:trPr>
          <w:trHeight w:val="46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733,0</w:t>
            </w:r>
          </w:p>
        </w:tc>
      </w:tr>
      <w:tr>
        <w:trPr>
          <w:trHeight w:val="37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733,0</w:t>
            </w:r>
          </w:p>
        </w:tc>
      </w:tr>
      <w:tr>
        <w:trPr>
          <w:trHeight w:val="37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12 752,0</w:t>
            </w:r>
          </w:p>
        </w:tc>
      </w:tr>
      <w:tr>
        <w:trPr>
          <w:trHeight w:val="48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12 752,0</w:t>
            </w:r>
          </w:p>
        </w:tc>
      </w:tr>
      <w:tr>
        <w:trPr>
          <w:trHeight w:val="105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12 752,0</w:t>
            </w:r>
          </w:p>
        </w:tc>
      </w:tr>
      <w:tr>
        <w:trPr>
          <w:trHeight w:val="25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1 651,0</w:t>
            </w:r>
          </w:p>
        </w:tc>
      </w:tr>
      <w:tr>
        <w:trPr>
          <w:trHeight w:val="30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1 651,0</w:t>
            </w:r>
          </w:p>
        </w:tc>
      </w:tr>
      <w:tr>
        <w:trPr>
          <w:trHeight w:val="37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1 651,0</w:t>
            </w:r>
          </w:p>
        </w:tc>
      </w:tr>
      <w:tr>
        <w:trPr>
          <w:trHeight w:val="43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1 651,0</w:t>
            </w:r>
          </w:p>
        </w:tc>
      </w:tr>
      <w:tr>
        <w:trPr>
          <w:trHeight w:val="31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3 442 318,0</w:t>
            </w:r>
          </w:p>
        </w:tc>
      </w:tr>
      <w:tr>
        <w:trPr>
          <w:trHeight w:val="37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142 067,0</w:t>
            </w:r>
          </w:p>
        </w:tc>
      </w:tr>
      <w:tr>
        <w:trPr>
          <w:trHeight w:val="48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142 067,0</w:t>
            </w:r>
          </w:p>
        </w:tc>
      </w:tr>
      <w:tr>
        <w:trPr>
          <w:trHeight w:val="46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142 067,0</w:t>
            </w:r>
          </w:p>
        </w:tc>
      </w:tr>
      <w:tr>
        <w:trPr>
          <w:trHeight w:val="36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1 799 031,0</w:t>
            </w:r>
          </w:p>
        </w:tc>
      </w:tr>
      <w:tr>
        <w:trPr>
          <w:trHeight w:val="70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2 383,0</w:t>
            </w:r>
          </w:p>
        </w:tc>
      </w:tr>
      <w:tr>
        <w:trPr>
          <w:trHeight w:val="75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2 383,0</w:t>
            </w:r>
          </w:p>
        </w:tc>
      </w:tr>
      <w:tr>
        <w:trPr>
          <w:trHeight w:val="43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1 796 648,0</w:t>
            </w:r>
          </w:p>
        </w:tc>
      </w:tr>
      <w:tr>
        <w:trPr>
          <w:trHeight w:val="40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1 796 648,0</w:t>
            </w:r>
          </w:p>
        </w:tc>
      </w:tr>
      <w:tr>
        <w:trPr>
          <w:trHeight w:val="45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1 501 220,0</w:t>
            </w:r>
          </w:p>
        </w:tc>
      </w:tr>
      <w:tr>
        <w:trPr>
          <w:trHeight w:val="37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16 184,0</w:t>
            </w:r>
          </w:p>
        </w:tc>
      </w:tr>
      <w:tr>
        <w:trPr>
          <w:trHeight w:val="75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9 855,0</w:t>
            </w:r>
          </w:p>
        </w:tc>
      </w:tr>
      <w:tr>
        <w:trPr>
          <w:trHeight w:val="88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6 329,0</w:t>
            </w:r>
          </w:p>
        </w:tc>
      </w:tr>
      <w:tr>
        <w:trPr>
          <w:trHeight w:val="34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1 485 036,0</w:t>
            </w:r>
          </w:p>
        </w:tc>
      </w:tr>
      <w:tr>
        <w:trPr>
          <w:trHeight w:val="42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1 485 036,0</w:t>
            </w:r>
          </w:p>
        </w:tc>
      </w:tr>
      <w:tr>
        <w:trPr>
          <w:trHeight w:val="36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97 680,0</w:t>
            </w:r>
          </w:p>
        </w:tc>
      </w:tr>
      <w:tr>
        <w:trPr>
          <w:trHeight w:val="36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78 445,0</w:t>
            </w:r>
          </w:p>
        </w:tc>
      </w:tr>
      <w:tr>
        <w:trPr>
          <w:trHeight w:val="55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78 445,0</w:t>
            </w:r>
          </w:p>
        </w:tc>
      </w:tr>
      <w:tr>
        <w:trPr>
          <w:trHeight w:val="3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20 008,0</w:t>
            </w:r>
          </w:p>
        </w:tc>
      </w:tr>
      <w:tr>
        <w:trPr>
          <w:trHeight w:val="37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2 585,0</w:t>
            </w:r>
          </w:p>
        </w:tc>
      </w:tr>
      <w:tr>
        <w:trPr>
          <w:trHeight w:val="37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1 717,0</w:t>
            </w:r>
          </w:p>
        </w:tc>
      </w:tr>
      <w:tr>
        <w:trPr>
          <w:trHeight w:val="66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4 060,0</w:t>
            </w:r>
          </w:p>
        </w:tc>
      </w:tr>
      <w:tr>
        <w:trPr>
          <w:trHeight w:val="61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1 324,0</w:t>
            </w:r>
          </w:p>
        </w:tc>
      </w:tr>
      <w:tr>
        <w:trPr>
          <w:trHeight w:val="36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24 262,0</w:t>
            </w:r>
          </w:p>
        </w:tc>
      </w:tr>
      <w:tr>
        <w:trPr>
          <w:trHeight w:val="36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12 827,0</w:t>
            </w:r>
          </w:p>
        </w:tc>
      </w:tr>
      <w:tr>
        <w:trPr>
          <w:trHeight w:val="114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11 662,0</w:t>
            </w:r>
          </w:p>
        </w:tc>
      </w:tr>
      <w:tr>
        <w:trPr>
          <w:trHeight w:val="6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19 235,0</w:t>
            </w:r>
          </w:p>
        </w:tc>
      </w:tr>
      <w:tr>
        <w:trPr>
          <w:trHeight w:val="6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19 235,0</w:t>
            </w:r>
          </w:p>
        </w:tc>
      </w:tr>
      <w:tr>
        <w:trPr>
          <w:trHeight w:val="96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18 887,0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348,0</w:t>
            </w:r>
          </w:p>
        </w:tc>
      </w:tr>
      <w:tr>
        <w:trPr>
          <w:trHeight w:val="27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282 927,0</w:t>
            </w:r>
          </w:p>
        </w:tc>
      </w:tr>
      <w:tr>
        <w:trPr>
          <w:trHeight w:val="34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269 582,0</w:t>
            </w:r>
          </w:p>
        </w:tc>
      </w:tr>
      <w:tr>
        <w:trPr>
          <w:trHeight w:val="67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46 081,0</w:t>
            </w:r>
          </w:p>
        </w:tc>
      </w:tr>
      <w:tr>
        <w:trPr>
          <w:trHeight w:val="64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46 081,0</w:t>
            </w:r>
          </w:p>
        </w:tc>
      </w:tr>
      <w:tr>
        <w:trPr>
          <w:trHeight w:val="27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223 501,0</w:t>
            </w:r>
          </w:p>
        </w:tc>
      </w:tr>
      <w:tr>
        <w:trPr>
          <w:trHeight w:val="30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223 501,0</w:t>
            </w:r>
          </w:p>
        </w:tc>
      </w:tr>
      <w:tr>
        <w:trPr>
          <w:trHeight w:val="40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13 345,0</w:t>
            </w:r>
          </w:p>
        </w:tc>
      </w:tr>
      <w:tr>
        <w:trPr>
          <w:trHeight w:val="66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13 345,0</w:t>
            </w:r>
          </w:p>
        </w:tc>
      </w:tr>
      <w:tr>
        <w:trPr>
          <w:trHeight w:val="34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13 345,0</w:t>
            </w:r>
          </w:p>
        </w:tc>
      </w:tr>
      <w:tr>
        <w:trPr>
          <w:trHeight w:val="34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126 530,0</w:t>
            </w:r>
          </w:p>
        </w:tc>
      </w:tr>
      <w:tr>
        <w:trPr>
          <w:trHeight w:val="31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71 382,0</w:t>
            </w:r>
          </w:p>
        </w:tc>
      </w:tr>
      <w:tr>
        <w:trPr>
          <w:trHeight w:val="52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71 382,0</w:t>
            </w:r>
          </w:p>
        </w:tc>
      </w:tr>
      <w:tr>
        <w:trPr>
          <w:trHeight w:val="30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71 382,0</w:t>
            </w:r>
          </w:p>
        </w:tc>
      </w:tr>
      <w:tr>
        <w:trPr>
          <w:trHeight w:val="31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4 986,0</w:t>
            </w:r>
          </w:p>
        </w:tc>
      </w:tr>
      <w:tr>
        <w:trPr>
          <w:trHeight w:val="52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4 986,0</w:t>
            </w:r>
          </w:p>
        </w:tc>
      </w:tr>
      <w:tr>
        <w:trPr>
          <w:trHeight w:val="55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2 719,0</w:t>
            </w:r>
          </w:p>
        </w:tc>
      </w:tr>
      <w:tr>
        <w:trPr>
          <w:trHeight w:val="87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2 267,0</w:t>
            </w:r>
          </w:p>
        </w:tc>
      </w:tr>
      <w:tr>
        <w:trPr>
          <w:trHeight w:val="28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31 888,0</w:t>
            </w:r>
          </w:p>
        </w:tc>
      </w:tr>
      <w:tr>
        <w:trPr>
          <w:trHeight w:val="19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21 215,0</w:t>
            </w:r>
          </w:p>
        </w:tc>
      </w:tr>
      <w:tr>
        <w:trPr>
          <w:trHeight w:val="27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15 363,0</w:t>
            </w:r>
          </w:p>
        </w:tc>
      </w:tr>
      <w:tr>
        <w:trPr>
          <w:trHeight w:val="3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5 852,0</w:t>
            </w:r>
          </w:p>
        </w:tc>
      </w:tr>
      <w:tr>
        <w:trPr>
          <w:trHeight w:val="52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10 673,0</w:t>
            </w:r>
          </w:p>
        </w:tc>
      </w:tr>
      <w:tr>
        <w:trPr>
          <w:trHeight w:val="57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10 673,0</w:t>
            </w:r>
          </w:p>
        </w:tc>
      </w:tr>
      <w:tr>
        <w:trPr>
          <w:trHeight w:val="52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18 274,0</w:t>
            </w:r>
          </w:p>
        </w:tc>
      </w:tr>
      <w:tr>
        <w:trPr>
          <w:trHeight w:val="61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6 983,0</w:t>
            </w:r>
          </w:p>
        </w:tc>
      </w:tr>
      <w:tr>
        <w:trPr>
          <w:trHeight w:val="64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6 983,0</w:t>
            </w:r>
          </w:p>
        </w:tc>
      </w:tr>
      <w:tr>
        <w:trPr>
          <w:trHeight w:val="54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5 467,0</w:t>
            </w:r>
          </w:p>
        </w:tc>
      </w:tr>
      <w:tr>
        <w:trPr>
          <w:trHeight w:val="79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5 467,0</w:t>
            </w:r>
          </w:p>
        </w:tc>
      </w:tr>
      <w:tr>
        <w:trPr>
          <w:trHeight w:val="6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5 824,0</w:t>
            </w:r>
          </w:p>
        </w:tc>
      </w:tr>
      <w:tr>
        <w:trPr>
          <w:trHeight w:val="72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5 824,0</w:t>
            </w:r>
          </w:p>
        </w:tc>
      </w:tr>
      <w:tr>
        <w:trPr>
          <w:trHeight w:val="3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1 778 670,0</w:t>
            </w:r>
          </w:p>
        </w:tc>
      </w:tr>
      <w:tr>
        <w:trPr>
          <w:trHeight w:val="3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1 778 670,0</w:t>
            </w:r>
          </w:p>
        </w:tc>
      </w:tr>
      <w:tr>
        <w:trPr>
          <w:trHeight w:val="3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1 778 670,0</w:t>
            </w:r>
          </w:p>
        </w:tc>
      </w:tr>
      <w:tr>
        <w:trPr>
          <w:trHeight w:val="3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1 778 670,0</w:t>
            </w:r>
          </w:p>
        </w:tc>
      </w:tr>
      <w:tr>
        <w:trPr>
          <w:trHeight w:val="100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23 179,0</w:t>
            </w:r>
          </w:p>
        </w:tc>
      </w:tr>
      <w:tr>
        <w:trPr>
          <w:trHeight w:val="57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23 179,0</w:t>
            </w:r>
          </w:p>
        </w:tc>
      </w:tr>
      <w:tr>
        <w:trPr>
          <w:trHeight w:val="60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и земельных отношений (города областного значения)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17 207,0</w:t>
            </w:r>
          </w:p>
        </w:tc>
      </w:tr>
      <w:tr>
        <w:trPr>
          <w:trHeight w:val="69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17 207,0</w:t>
            </w:r>
          </w:p>
        </w:tc>
      </w:tr>
      <w:tr>
        <w:trPr>
          <w:trHeight w:val="34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5 972,0</w:t>
            </w:r>
          </w:p>
        </w:tc>
      </w:tr>
      <w:tr>
        <w:trPr>
          <w:trHeight w:val="55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5 145,0</w:t>
            </w:r>
          </w:p>
        </w:tc>
      </w:tr>
      <w:tr>
        <w:trPr>
          <w:trHeight w:val="6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827,0</w:t>
            </w:r>
          </w:p>
        </w:tc>
      </w:tr>
      <w:tr>
        <w:trPr>
          <w:trHeight w:val="28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21 452,0</w:t>
            </w:r>
          </w:p>
        </w:tc>
      </w:tr>
      <w:tr>
        <w:trPr>
          <w:trHeight w:val="40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21 452,0</w:t>
            </w:r>
          </w:p>
        </w:tc>
      </w:tr>
      <w:tr>
        <w:trPr>
          <w:trHeight w:val="45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13 374,0</w:t>
            </w:r>
          </w:p>
        </w:tc>
      </w:tr>
      <w:tr>
        <w:trPr>
          <w:trHeight w:val="58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13 374,0</w:t>
            </w:r>
          </w:p>
        </w:tc>
      </w:tr>
      <w:tr>
        <w:trPr>
          <w:trHeight w:val="6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8 078,0</w:t>
            </w:r>
          </w:p>
        </w:tc>
      </w:tr>
      <w:tr>
        <w:trPr>
          <w:trHeight w:val="6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8 078,0</w:t>
            </w:r>
          </w:p>
        </w:tc>
      </w:tr>
      <w:tr>
        <w:trPr>
          <w:trHeight w:val="3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</w:p>
        </w:tc>
      </w:tr>
      <w:tr>
        <w:trPr>
          <w:trHeight w:val="31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</w:p>
        </w:tc>
      </w:tr>
      <w:tr>
        <w:trPr>
          <w:trHeight w:val="6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61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30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15 130,0</w:t>
            </w:r>
          </w:p>
        </w:tc>
      </w:tr>
      <w:tr>
        <w:trPr>
          <w:trHeight w:val="60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5 649,0</w:t>
            </w:r>
          </w:p>
        </w:tc>
      </w:tr>
      <w:tr>
        <w:trPr>
          <w:trHeight w:val="39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5 649,0</w:t>
            </w:r>
          </w:p>
        </w:tc>
      </w:tr>
      <w:tr>
        <w:trPr>
          <w:trHeight w:val="73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5 649,0</w:t>
            </w:r>
          </w:p>
        </w:tc>
      </w:tr>
      <w:tr>
        <w:trPr>
          <w:trHeight w:val="36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9 481,0</w:t>
            </w:r>
          </w:p>
        </w:tc>
      </w:tr>
      <w:tr>
        <w:trPr>
          <w:trHeight w:val="73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9 481,0</w:t>
            </w:r>
          </w:p>
        </w:tc>
      </w:tr>
      <w:tr>
        <w:trPr>
          <w:trHeight w:val="99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9 481,0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Операционное сальдо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Чистое бюджетное кредитование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9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5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42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45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bookmarkStart w:name="z4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Целиноградского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февраля 2013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88/12-5        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по администраторам аппаратов акимов аульных (сельских) округов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1"/>
        <w:gridCol w:w="557"/>
        <w:gridCol w:w="557"/>
        <w:gridCol w:w="9056"/>
        <w:gridCol w:w="299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9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10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 Затраты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215354,6</w:t>
            </w:r>
          </w:p>
        </w:tc>
      </w:tr>
      <w:tr>
        <w:trPr>
          <w:trHeight w:val="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149289,0</w:t>
            </w:r>
          </w:p>
        </w:tc>
      </w:tr>
      <w:tr>
        <w:trPr>
          <w:trHeight w:val="87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149289,0</w:t>
            </w:r>
          </w:p>
        </w:tc>
      </w:tr>
      <w:tr>
        <w:trPr>
          <w:trHeight w:val="112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149289,0</w:t>
            </w:r>
          </w:p>
        </w:tc>
      </w:tr>
      <w:tr>
        <w:trPr>
          <w:trHeight w:val="25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4136,6</w:t>
            </w:r>
          </w:p>
        </w:tc>
      </w:tr>
      <w:tr>
        <w:trPr>
          <w:trHeight w:val="85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4136,6</w:t>
            </w:r>
          </w:p>
        </w:tc>
      </w:tr>
      <w:tr>
        <w:trPr>
          <w:trHeight w:val="8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4136,6</w:t>
            </w:r>
          </w:p>
        </w:tc>
      </w:tr>
      <w:tr>
        <w:trPr>
          <w:trHeight w:val="3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12698,0</w:t>
            </w:r>
          </w:p>
        </w:tc>
      </w:tr>
      <w:tr>
        <w:trPr>
          <w:trHeight w:val="30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12698,0</w:t>
            </w:r>
          </w:p>
        </w:tc>
      </w:tr>
      <w:tr>
        <w:trPr>
          <w:trHeight w:val="87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12698,0</w:t>
            </w:r>
          </w:p>
        </w:tc>
      </w:tr>
      <w:tr>
        <w:trPr>
          <w:trHeight w:val="31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12698,0</w:t>
            </w:r>
          </w:p>
        </w:tc>
      </w:tr>
      <w:tr>
        <w:trPr>
          <w:trHeight w:val="30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90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11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25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47231,0</w:t>
            </w:r>
          </w:p>
        </w:tc>
      </w:tr>
      <w:tr>
        <w:trPr>
          <w:trHeight w:val="81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47231,0</w:t>
            </w:r>
          </w:p>
        </w:tc>
      </w:tr>
      <w:tr>
        <w:trPr>
          <w:trHeight w:val="8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47231,0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08"/>
        <w:gridCol w:w="2208"/>
        <w:gridCol w:w="2557"/>
        <w:gridCol w:w="2209"/>
        <w:gridCol w:w="2209"/>
        <w:gridCol w:w="2209"/>
      </w:tblGrid>
      <w:tr>
        <w:trPr>
          <w:trHeight w:val="1215" w:hRule="atLeast"/>
        </w:trPr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Маншукского сельского округа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Талапкерского сельского округа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Приреченского сельского округа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Караоткельского сельского округа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Родина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Новоишимского сельского округа</w:t>
            </w:r>
          </w:p>
        </w:tc>
      </w:tr>
      <w:tr>
        <w:trPr>
          <w:trHeight w:val="300" w:hRule="atLeast"/>
        </w:trPr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7567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13765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8738,16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14628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12297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12321</w:t>
            </w:r>
          </w:p>
        </w:tc>
      </w:tr>
      <w:tr>
        <w:trPr>
          <w:trHeight w:val="30" w:hRule="atLeast"/>
        </w:trPr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6599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9517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7134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9938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8495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9382</w:t>
            </w:r>
          </w:p>
        </w:tc>
      </w:tr>
      <w:tr>
        <w:trPr>
          <w:trHeight w:val="30" w:hRule="atLeast"/>
        </w:trPr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6599,0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9517,0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7134,0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9938,0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8495,0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9382,0</w:t>
            </w:r>
          </w:p>
        </w:tc>
      </w:tr>
      <w:tr>
        <w:trPr>
          <w:trHeight w:val="30" w:hRule="atLeast"/>
        </w:trPr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6599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9517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7134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9938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8495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9382</w:t>
            </w:r>
          </w:p>
        </w:tc>
      </w:tr>
      <w:tr>
        <w:trPr>
          <w:trHeight w:val="30" w:hRule="atLeast"/>
        </w:trPr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2040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2040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2040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</w:tr>
      <w:tr>
        <w:trPr>
          <w:trHeight w:val="300" w:hRule="atLeast"/>
        </w:trPr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</w:tr>
      <w:tr>
        <w:trPr>
          <w:trHeight w:val="30" w:hRule="atLeast"/>
        </w:trPr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</w:tr>
      <w:tr>
        <w:trPr>
          <w:trHeight w:val="315" w:hRule="atLeast"/>
        </w:trPr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</w:tr>
      <w:tr>
        <w:trPr>
          <w:trHeight w:val="300" w:hRule="atLeast"/>
        </w:trPr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4128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900,16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4590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1662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2359</w:t>
            </w:r>
          </w:p>
        </w:tc>
      </w:tr>
      <w:tr>
        <w:trPr>
          <w:trHeight w:val="30" w:hRule="atLeast"/>
        </w:trPr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4128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900,16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4590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1662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2359</w:t>
            </w:r>
          </w:p>
        </w:tc>
      </w:tr>
      <w:tr>
        <w:trPr>
          <w:trHeight w:val="30" w:hRule="atLeast"/>
        </w:trPr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4128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900,16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4590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1662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52"/>
        <w:gridCol w:w="2153"/>
        <w:gridCol w:w="2153"/>
        <w:gridCol w:w="2153"/>
        <w:gridCol w:w="2835"/>
        <w:gridCol w:w="2154"/>
      </w:tblGrid>
      <w:tr>
        <w:trPr>
          <w:trHeight w:val="570" w:hRule="atLeast"/>
        </w:trPr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Софиевского сельского округа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Красноярского сельского округа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Р. Кошкарбаева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Тасты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Косшы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Кабанбай батыра</w:t>
            </w:r>
          </w:p>
        </w:tc>
      </w:tr>
      <w:tr>
        <w:trPr>
          <w:trHeight w:val="300" w:hRule="atLeast"/>
        </w:trPr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9990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10804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9008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8333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17655,84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15144</w:t>
            </w:r>
          </w:p>
        </w:tc>
      </w:tr>
      <w:tr>
        <w:trPr>
          <w:trHeight w:val="555" w:hRule="atLeast"/>
        </w:trPr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7550,0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8725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7309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6308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8215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9253</w:t>
            </w:r>
          </w:p>
        </w:tc>
      </w:tr>
      <w:tr>
        <w:trPr>
          <w:trHeight w:val="30" w:hRule="atLeast"/>
        </w:trPr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7550,0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8725,0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7309,0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6308,0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8215,0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9253,0</w:t>
            </w:r>
          </w:p>
        </w:tc>
      </w:tr>
      <w:tr>
        <w:trPr>
          <w:trHeight w:val="30" w:hRule="atLeast"/>
        </w:trPr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7550,0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8725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7309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6308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8215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9253</w:t>
            </w:r>
          </w:p>
        </w:tc>
      </w:tr>
      <w:tr>
        <w:trPr>
          <w:trHeight w:val="30" w:hRule="atLeast"/>
        </w:trPr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4382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1483</w:t>
            </w:r>
          </w:p>
        </w:tc>
      </w:tr>
      <w:tr>
        <w:trPr>
          <w:trHeight w:val="300" w:hRule="atLeast"/>
        </w:trPr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4382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1483</w:t>
            </w:r>
          </w:p>
        </w:tc>
      </w:tr>
      <w:tr>
        <w:trPr>
          <w:trHeight w:val="30" w:hRule="atLeast"/>
        </w:trPr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4382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1483</w:t>
            </w:r>
          </w:p>
        </w:tc>
      </w:tr>
      <w:tr>
        <w:trPr>
          <w:trHeight w:val="315" w:hRule="atLeast"/>
        </w:trPr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4382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1483</w:t>
            </w:r>
          </w:p>
        </w:tc>
      </w:tr>
      <w:tr>
        <w:trPr>
          <w:trHeight w:val="300" w:hRule="atLeast"/>
        </w:trPr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30" w:hRule="atLeast"/>
        </w:trPr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30" w:hRule="atLeast"/>
        </w:trPr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255" w:hRule="atLeast"/>
        </w:trPr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2134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1979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4534,84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4288</w:t>
            </w:r>
          </w:p>
        </w:tc>
      </w:tr>
      <w:tr>
        <w:trPr>
          <w:trHeight w:val="30" w:hRule="atLeast"/>
        </w:trPr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2134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1979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4534,84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4288</w:t>
            </w:r>
          </w:p>
        </w:tc>
      </w:tr>
      <w:tr>
        <w:trPr>
          <w:trHeight w:val="30" w:hRule="atLeast"/>
        </w:trPr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2134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1979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4534,84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08"/>
        <w:gridCol w:w="2208"/>
        <w:gridCol w:w="2557"/>
        <w:gridCol w:w="2209"/>
        <w:gridCol w:w="2209"/>
        <w:gridCol w:w="2209"/>
      </w:tblGrid>
      <w:tr>
        <w:trPr>
          <w:trHeight w:val="885" w:hRule="atLeast"/>
        </w:trPr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Оразакского сельского округа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Шалкар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Акмол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Максимовского сельского округа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Воздвиженского сельского округа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Кояндинского сельского округа</w:t>
            </w:r>
          </w:p>
        </w:tc>
      </w:tr>
      <w:tr>
        <w:trPr>
          <w:trHeight w:val="30" w:hRule="atLeast"/>
        </w:trPr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8804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7609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24787,6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12790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10189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10924</w:t>
            </w:r>
          </w:p>
        </w:tc>
      </w:tr>
      <w:tr>
        <w:trPr>
          <w:trHeight w:val="30" w:hRule="atLeast"/>
        </w:trPr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7215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6628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12359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8830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8270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7562</w:t>
            </w:r>
          </w:p>
        </w:tc>
      </w:tr>
      <w:tr>
        <w:trPr>
          <w:trHeight w:val="30" w:hRule="atLeast"/>
        </w:trPr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7215,0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6628,0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12359,0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8830,0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8270,0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7562,0</w:t>
            </w:r>
          </w:p>
        </w:tc>
      </w:tr>
      <w:tr>
        <w:trPr>
          <w:trHeight w:val="30" w:hRule="atLeast"/>
        </w:trPr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7215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6628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12359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8830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8270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7562</w:t>
            </w:r>
          </w:p>
        </w:tc>
      </w:tr>
      <w:tr>
        <w:trPr>
          <w:trHeight w:val="255" w:hRule="atLeast"/>
        </w:trPr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1712,6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1712,6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1712,6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4600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4600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4600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4600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55" w:hRule="atLeast"/>
        </w:trPr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1489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5916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3367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1799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3262</w:t>
            </w:r>
          </w:p>
        </w:tc>
      </w:tr>
      <w:tr>
        <w:trPr>
          <w:trHeight w:val="30" w:hRule="atLeast"/>
        </w:trPr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1489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5916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3367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1799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3262</w:t>
            </w:r>
          </w:p>
        </w:tc>
      </w:tr>
      <w:tr>
        <w:trPr>
          <w:trHeight w:val="30" w:hRule="atLeast"/>
        </w:trPr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1489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5916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3367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1799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