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c716" w14:textId="664c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сентября 2013 года № 142/20-5. Зарегистрировано Департаментом юстиции Акмолинской области 3 октября 2013 года № 3824. Утратило силу решением Целиноградского районного маслихата Акмолинской области от 23 октября 2017 года № 146/20-6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23.10.2017 </w:t>
      </w:r>
      <w:r>
        <w:rPr>
          <w:rFonts w:ascii="Times New Roman"/>
          <w:b w:val="false"/>
          <w:i w:val="false"/>
          <w:color w:val="ff0000"/>
          <w:sz w:val="28"/>
        </w:rPr>
        <w:t>№ 146/20-6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Целиноградском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Г.Саптаякова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142/20-5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установления размеров и определения перечня отдельных</w:t>
      </w:r>
      <w:r>
        <w:br/>
      </w:r>
      <w:r>
        <w:rPr>
          <w:rFonts w:ascii="Times New Roman"/>
          <w:b/>
          <w:i w:val="false"/>
          <w:color w:val="000000"/>
        </w:rPr>
        <w:t>категорий нуждающихся граждан в Целиноградском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в Целиноградском районе (далее - Правила)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Целиноградского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Целиноградского района";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 – Целиноградское районное отделение Департамента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сельских округов Целиноградского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Целиноградского районного маслихата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29/3-6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17.08.2016 </w:t>
      </w:r>
      <w:r>
        <w:rPr>
          <w:rFonts w:ascii="Times New Roman"/>
          <w:b w:val="false"/>
          <w:i w:val="false"/>
          <w:color w:val="ff0000"/>
          <w:sz w:val="28"/>
        </w:rPr>
        <w:t>№ 53/6-6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Целиноградского района.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дней, к которым оказывается социальная помощь: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пожилых людей – 1 октября;</w:t>
      </w:r>
    </w:p>
    <w:bookmarkEnd w:id="22"/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инвалидов – второе воскресенье октября.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7 с изменением, внесенным решением Целиноградского районного маслихата Акмолинской области 06.12.2013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169/23-5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и предельные размеры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получателей: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государственным социальным пособием по возрасту;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детям-инвалидам до 18 лет;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нуждающимся в экстренной социальной поддержке, в исключительных случаях, таких как пожар, другое стихийное бедствие природного или техногенного характера;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колледжах и в высших медицинских учебных заведениях на платной основе.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категориям нуждающихся при наступлении трудной жизненной ситуации являются: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8 с изменениями, внесенным решениями Целиноградского районного маслихата Акмолинской области 06.12.2013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169/23-5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18.09.2015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325/46-5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государственным социальным пособием по возрасту;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ко Дню инвалидов: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детям-инвалидам до 18 лет;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семьям (гражданам) в силу определенных обстоятельств, нуждающимся в экстренной социальной поддержке, при обращении не позднее трех месяцев после наступления трудной жизненной ситуации, без учета дохода один раз в год: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проходящим специальное лечение в условиях онкологического стационара в размере пятнадцати месячных расчетных показателей;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период амбулаторного лечения в размере пятнадцати месячных расчетных показателей;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нуждающимся в экстренной социальной поддержке, в исключительных случаях, таких как пожар, другое стихийное бедствие природного или техногенного характера в размере тридцати месячных расчетных показателей;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помощь студентам из малообеспеченных и многодетных семей, проживающим в сельской местности, обучающимся по очной форме обучения в колледжах на платной основе, на оплату за учебу один раз в год в размере стопроцентной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 за счет целевых трансфертов, выделяемых из областного бюджета;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единовременная помощь студентам из малообеспеченных и многодетных семей, проживающим в сельской местности, обучающимся по очной форме обучения в высших медицинских учебных заведениях на платной основе, на оплату за учебу один раз в год в размере стоимости годового обучения, на основании трехстороннего договора, заключенного между уполномоченным органом, высшим медицинским учебным заведением и получателем,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помощи, заключения участковой комиссии;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подачи заявления на основании списков уполномоченной организации на расходы за коммунальные услуги: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второй мировой войны, ежемесячно, в размере одного месячного расчетного показателя;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ежемесячно, в размере ста процентов за счет целевых трансфертов, выделяемых из областного бюджета:</w:t>
      </w:r>
    </w:p>
    <w:bookmarkEnd w:id="54"/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теплоснабжение, мусороудаление, электроснабжение, согласно реестров, предоставленных поставщиками услуг на счета услугодателей по заявлению получателя;</w:t>
      </w:r>
    </w:p>
    <w:bookmarkEnd w:id="55"/>
    <w:bookmarkStart w:name="z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(абонентская плата), газоснабжение на лицевые счета получателей.</w:t>
      </w:r>
    </w:p>
    <w:bookmarkEnd w:id="56"/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выбору получателя социальной помощи расходы на твердое топливо в период отопительного сезона возмещаются согласно занимаемой площади по месту фактической регистрации участника или инвалида Великой Отечественной войны, путем перечисления на лицевые счета получателей из расчета расхода угля на отопление 1 квадратного метра площади для жилых зданий 1-2 этажной постройки в размере 49,75 килограммов или согласно предоставленных квитанций на приобретение твердого топлива.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Целиноградского районного маслихата Акмолинской области 06.12.2013 </w:t>
      </w:r>
      <w:r>
        <w:rPr>
          <w:rFonts w:ascii="Times New Roman"/>
          <w:b w:val="false"/>
          <w:i w:val="false"/>
          <w:color w:val="ff0000"/>
          <w:sz w:val="28"/>
        </w:rPr>
        <w:t>№ 169/23-5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18.09.2015 </w:t>
      </w:r>
      <w:r>
        <w:rPr>
          <w:rFonts w:ascii="Times New Roman"/>
          <w:b w:val="false"/>
          <w:i w:val="false"/>
          <w:color w:val="ff0000"/>
          <w:sz w:val="28"/>
        </w:rPr>
        <w:t>№ 325/46-5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акиматом Целиноградского района по предоставлению уполномоченной организации без истребования заявлений от получателей.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документов: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семьи заявителя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предоставляются в подлинниках и копиях для сверки, после чего подлинники документов возвращаются заявителю.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решением Целиноградского районного маслихата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29/3-6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порога для оказания социальной помощи.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бюджетом Целиноградского района на текущий финансовый год.</w:t>
      </w:r>
    </w:p>
    <w:bookmarkEnd w:id="82"/>
    <w:bookmarkStart w:name="z8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Целиноградского района;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0"/>
    <w:bookmarkStart w:name="z9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