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b68b" w14:textId="973b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
№ С-12/2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 октября 2013 года № С-20/2. Зарегистрировано Департаментом юстиции Акмолинской области 23 октября 2013 года № 3851.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сентября 2013 года № 5С-17-2 «О внесении изменений в решение Акмолинского областного маслихата от 7 декабря 2012 года № 5С-8-2 «Об областном бюджете на 2013-2015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2013-2015 годы» от 20 декабря 2012 года № С-12/2 (зарегистрированное в Реестре государственной регистрации нормативных правовых актов № 3574, опубликованное 19 января 2013 года в районной газете «Вести» и 19 января 2013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2 284 241,9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1 693 623,9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2 348 210,7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14 567,2 тысяч тенге, в том числе: бюджетные кредиты – 20 774,2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(-100 185)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на проведение противопожарных мероприятий объектов образования в сумме 21 360,4 тысяч тенге, в том числе: на установку автоматической пожарной сигнализации 14 960,4 тысяч тенге, на вынос котельных из зданий детских садов 6 400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реконструкцию водопроводных сетей и сооружений села Бектау в сумме 9 013,3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16 664,5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1 978,8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на реализацию мер по оказанию социальной поддержки специалистов в сумме 8 396,5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увеличение штатной численности местных исполнительных органов в сумме 4 364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бюджете района на 2013 год бюджетные кредиты из республиканского бюджета для реализации мер социальной поддержки специалистов в сумме 20 772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2013-2015 годы» от 20 декабря 2012 года № С-12/2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Г.Садвокасова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С-20/2     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716"/>
        <w:gridCol w:w="716"/>
        <w:gridCol w:w="8252"/>
        <w:gridCol w:w="25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2284241,9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2348210,7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184325,9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165094,9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95040,9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1443727,1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218338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121007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1155995,8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1155995,8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1122225,8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69393,3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65828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169572,8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15664,7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14828,8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131247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12148,8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8264,6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22216,6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6453,6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220182,7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26061,5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8396,5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8396,5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9774,6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9704,6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5790,4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С-20/2      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2013 год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5"/>
        <w:gridCol w:w="701"/>
        <w:gridCol w:w="766"/>
        <w:gridCol w:w="8331"/>
        <w:gridCol w:w="2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141584,7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95040,9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11857,8</w:t>
            </w:r>
          </w:p>
        </w:tc>
      </w:tr>
      <w:tr>
        <w:trPr>
          <w:trHeight w:val="1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1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2796"/>
        <w:gridCol w:w="2706"/>
        <w:gridCol w:w="2864"/>
        <w:gridCol w:w="2685"/>
      </w:tblGrid>
      <w:tr>
        <w:trPr>
          <w:trHeight w:val="43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27494,5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10173,5</w:t>
            </w:r>
          </w:p>
        </w:tc>
      </w:tr>
      <w:tr>
        <w:trPr>
          <w:trHeight w:val="22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61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34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3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2190"/>
        <w:gridCol w:w="2392"/>
        <w:gridCol w:w="2392"/>
        <w:gridCol w:w="2092"/>
        <w:gridCol w:w="2393"/>
      </w:tblGrid>
      <w:tr>
        <w:trPr>
          <w:trHeight w:val="43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11658,4</w:t>
            </w:r>
          </w:p>
        </w:tc>
      </w:tr>
      <w:tr>
        <w:trPr>
          <w:trHeight w:val="22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61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34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3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