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a386" w14:textId="385a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
№ С-12/2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декабря 2013 года № С-22/2. Зарегистрировано Департаментом юстиции Акмолинской области 12 декабря 2013 года № 3927.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26 ноября 2013 года № 5С-18-2 «О внесении изменений в решение Акмолинского областного маслихата от 7 декабря 2012 года № 5С-8-2 «Об областном бюджете на 2013-2015 годы»,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декабря 2013 года № 5С-19-2 «О внесении изменений в решение Акмолинского областного маслихата от 7 декабря 2012 года № 5С-8-2 «Об областном бюджете на 2013-2015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2013-2015 годы» от 20 декабря 2012 года № С-12/2 (зарегистрированное в Реестре государственной регистрации нормативных правовых актов № 3574, опубликованное 19 января 2013 года в районной газете «Вести» и 19 января 2013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2 254 048,7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553 045,5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25 294,5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1 663 439,4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2 318 347,5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14 567,2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(-100 185)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 в сумме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автомобильных дорог в селе Бозайгыр в сумме 61 524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противопожарных мероприятий объектов образования в сумме 20 996,1 тысяч тенге, в том числе: на установку автоматической пожарной сигнализации 14 596,1 тысяч тенге, на вынос котельных из зданий детских садов 6 400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5), 6), 7), 9), 10), 14)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на обеспечение оборудованием, программным обеспечением детей-инвалидов, обучающихся на дому в сумме 2 953,5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75 331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14 093,3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в сумме 17 428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в сумме 21 844,4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 по оказанию социальной поддержки специалистов в сумме 10 364,5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решение вопросов обустройства (сельских) округов в реализацию мер по содействию экономическому развитию регионов в рамках Программы «Развитие регионов» в сумме 18 286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трехуровневой системе в сумме 5 991,4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увеличение штатной численности местных исполнительных органов в сумме 3 752,6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 в бюджете района на 2013 год выплату вознаграждения по бюджетным кредитам из республиканского бюджета для реализации мер социальной поддержки специалистов в сумме 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2013-2015 годы» от 20 декабря 2012 года № С-12/2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Г.Садвокасова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С-22/2     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94"/>
        <w:gridCol w:w="709"/>
        <w:gridCol w:w="730"/>
        <w:gridCol w:w="7796"/>
        <w:gridCol w:w="28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2254048,7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553045,5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241755,6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24687,6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2318347,5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191120,6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170679,6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44148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1733,6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1419724,4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195837,7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195837,7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120506,7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1148982,8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1148982,8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1115609,8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74903,9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71834,5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3069,4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62507,3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45927,3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40626,5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5712,3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156811,1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9128,9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2508,9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134884,9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94095,9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94095,9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4190,6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3050,7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22754,1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15377,6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15377,6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85149,1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81089,1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76172,1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9648,1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5134,9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25220,5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6934,5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563,5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С-22/2     </w:t>
      </w:r>
    </w:p>
    <w:bookmarkEnd w:id="3"/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2013 год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81"/>
        <w:gridCol w:w="706"/>
        <w:gridCol w:w="727"/>
        <w:gridCol w:w="8211"/>
        <w:gridCol w:w="29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137283,9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95966,0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1733,6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4190,6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2870"/>
        <w:gridCol w:w="2511"/>
        <w:gridCol w:w="2478"/>
        <w:gridCol w:w="2871"/>
      </w:tblGrid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198"/>
        <w:gridCol w:w="2400"/>
        <w:gridCol w:w="2400"/>
        <w:gridCol w:w="2100"/>
        <w:gridCol w:w="2402"/>
      </w:tblGrid>
      <w:tr>
        <w:trPr>
          <w:trHeight w:val="4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10482,1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