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3650" w14:textId="b773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Бурабайскому району 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22 апреля 2013 года № А-4/226. Зарегистрировано Департаментом юстиции Акмолинской области 30 апреля 2013 года № 3714. Утратило силу в связи с истечением срока применения - (письмо акима Бурабайского района Акмолинской области от 15 января 2014 года № 01-10/63)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Бурабайского района Акмолинской области от 15.01.2014 № 01-10/63).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заключения товарищества с ограниченной ответственностью «Научно-производственный центр зернового хозяйства имени А.И. Бараева» от 29 марта 2013 года № 209,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 в список получателей субсидий и оптимальных сроков сева по каждому виду субсидируемых приоритетных сельскохозяйственных культур по Бурабайскому району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Базарханова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 Ә.Ғазиз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А-4/226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Бурабайскому району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6242"/>
        <w:gridCol w:w="3341"/>
        <w:gridCol w:w="3278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субсидируемых приоритетных сельскохозяйственных культур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сельскохозяйственных культур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субсидий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23 мая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 мая по 26 мая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23 мая по 30 мая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29 мая по 5 июня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30 мая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мая по 17 мая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28 мая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23 мая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23 мая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12 мая по 20 мая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25 мая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10 мая по 15 июня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