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53cb" w14:textId="f3f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июля 2013 года № 5С-18/1. Зарегистрировано Департаментом юстиции Акмолинской области 22 июля 2013 года № 3774.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- 7564070,4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2026705,1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109388,1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5403727,0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7606921,2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13"/>
        <w:gridCol w:w="9788"/>
        <w:gridCol w:w="249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7564070,4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503"/>
        <w:gridCol w:w="263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7606921,2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2179877,4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2534266,0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505811,0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3 959 965,0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1 064 244,0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12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8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298 673,0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679 040,0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679 040,0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2 880 142,0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 Бурабайского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8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развитие дорожной сети поселка Бурабай Бурабайского района Акмолинской области (первая очередь)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1 975 182,0</w:t>
            </w:r>
          </w:p>
        </w:tc>
      </w:tr>
      <w:tr>
        <w:trPr>
          <w:trHeight w:val="7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1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6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насосной станции с системой водоснабжения для обеспечения резервного водоснабжения республиканское государственное коммунальное предприятие республиканский учебно-оздоровительный центр "Балдаурен" в городе Щучинск Бурабайского района Акмолинской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9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3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494 376,0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203 032,0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6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противопожарных мероприятий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162 698,0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 и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градостроительной документации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государственной экспертизы реконструкция сетей водоотведения третьей очереди коллектора и канализационной насосной станции поселка Бурабай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"Термо-Транзит" Бурабайского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аульного (сельского) 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524"/>
        <w:gridCol w:w="261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014"/>
        <w:gridCol w:w="2142"/>
        <w:gridCol w:w="1717"/>
        <w:gridCol w:w="2824"/>
        <w:gridCol w:w="2867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7425,8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444"/>
        <w:gridCol w:w="2361"/>
        <w:gridCol w:w="2035"/>
        <w:gridCol w:w="2240"/>
        <w:gridCol w:w="220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0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