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449" w14:textId="abbe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августа 2013 года № 5С-20/6. Зарегистрировано Департаментом юстиции Акмолинской области 17 сентября 2013 года № 3803.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3584, опубликовано 10 января 2013 года в районной газете «Бурабай», 10 января 2013 года в районной газете «Луч»)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5С-20/6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32"/>
        <w:gridCol w:w="609"/>
        <w:gridCol w:w="9196"/>
        <w:gridCol w:w="227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7564070,4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2026705,1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657016,3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432011,1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74949,2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90761,2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39557,2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4903,3</w:t>
            </w:r>
          </w:p>
        </w:tc>
      </w:tr>
      <w:tr>
        <w:trPr>
          <w:trHeight w:val="10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37466,3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24250,2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5954,6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109388,1</w:t>
            </w:r>
          </w:p>
        </w:tc>
      </w:tr>
      <w:tr>
        <w:trPr>
          <w:trHeight w:val="6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6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6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73"/>
        <w:gridCol w:w="710"/>
        <w:gridCol w:w="9366"/>
        <w:gridCol w:w="214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7606921,2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111503,3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106673,1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28711,0</w:t>
            </w:r>
          </w:p>
        </w:tc>
      </w:tr>
      <w:tr>
        <w:trPr>
          <w:trHeight w:val="13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2758483,0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2730540,4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2158714,4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171095,0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136039,0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2534266,0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505811,0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93198,0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2001434,0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130878,0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96924,0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10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98289,7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26646,7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13394,3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1492382,4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775547,4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37795,0</w:t>
            </w:r>
          </w:p>
        </w:tc>
      </w:tr>
      <w:tr>
        <w:trPr>
          <w:trHeight w:val="7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167875,0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96209,0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35008,8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