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88ad" w14:textId="4c9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 октября 2013 года № 5С-21/1. Зарегистрировано Департаментом юстиции Акмолинской области 4 октября 2013 года № 3827.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доходы - 7645958,4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2026705,1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109388,1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5482899,0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7688809,2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 октября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5С-21/1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20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5С-12/1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77"/>
        <w:gridCol w:w="698"/>
        <w:gridCol w:w="8979"/>
        <w:gridCol w:w="246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7645958,4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657016,3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74949,2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90761,2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39557,2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10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26966,2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50"/>
        <w:gridCol w:w="708"/>
        <w:gridCol w:w="9000"/>
        <w:gridCol w:w="247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7688809,2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2158714,4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171095,0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2613438,0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584983,0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37724,8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 октября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5С-21/1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20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5С-12/1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1"/>
        <w:gridCol w:w="2329"/>
      </w:tblGrid>
      <w:tr>
        <w:trPr>
          <w:trHeight w:val="46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573 548,0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282 204,0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противопожарных мероприятий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</w:p>
        </w:tc>
      </w:tr>
      <w:tr>
        <w:trPr>
          <w:trHeight w:val="43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 и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218 471,0</w:t>
            </w:r>
          </w:p>
        </w:tc>
      </w:tr>
      <w:tr>
        <w:trPr>
          <w:trHeight w:val="15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градостроительной документации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8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55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государственной экспертизы реконструкция сетей водоотведения третьей очереди коллектора и канализационной насосной станции поселка Бурабай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1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300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40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345" w:hRule="atLeast"/>
        </w:trPr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"Термо-Транзит" Бурабайского района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