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59e4" w14:textId="b055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ноября 2013 года № 5С-23/2. Зарегистрировано Департаментом юстиции Акмолинской области 12 декабря 2013 года № 3926. Утратило силу решением Бурабайского районного маслихата Акмолинской области от 24 мая 2019 года № 6С-43/5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6С-43/5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в городе Щучинске, поселке Бурабай и сельских населенных пунктах Бурабайского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Департаменте юстиции Акмолинской области и вводится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5С-23/2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городе Щучинске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1"/>
        <w:gridCol w:w="5389"/>
      </w:tblGrid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5С-23/2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поселке Бурабай Бурабайского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565"/>
        <w:gridCol w:w="8160"/>
        <w:gridCol w:w="1722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 входящих в зону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01-177-014/015/038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 (поселок Бурабай)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и рекреационного назначения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 (поселок Бурабай)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5С-23/2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Бурабайского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5С-36/16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162"/>
        <w:gridCol w:w="7100"/>
        <w:gridCol w:w="1576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Карабаур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