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c45" w14:textId="5440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23 декабря 2013 года № а-11/766. Зарегистрировано Департаментом юстиции Акмолинской области 26 декабря 2013 года № 3934. Утратило силу в связи с истечением срока применения - (письмо акима Бурабайского района Акмолинской области от 15 января 2014 года № 01-10/63)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Бурабайского района Акмолинской области от 15.01.2014 № 01-10/63).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Н.Нуркенов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а-11/766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750"/>
        <w:gridCol w:w="1974"/>
        <w:gridCol w:w="1974"/>
        <w:gridCol w:w="1749"/>
        <w:gridCol w:w="2221"/>
        <w:gridCol w:w="2197"/>
      </w:tblGrid>
      <w:tr>
        <w:trPr>
          <w:trHeight w:val="78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124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</w:t>
            </w:r>
          </w:p>
        </w:tc>
      </w:tr>
      <w:tr>
        <w:trPr>
          <w:trHeight w:val="124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406"/>
        <w:gridCol w:w="2407"/>
        <w:gridCol w:w="1834"/>
        <w:gridCol w:w="2409"/>
        <w:gridCol w:w="2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245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15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