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301" w14:textId="ccec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января 2013 года № 17. Зарегистрировано Департаментом юстиции Актюбинской области 26 февраля 2013 года № 3539.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эмиссии в окружающую среду для объектов II, III и IV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государственной экологической экспертизы для объектов II, III и IV категории».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Актюбинской области» (Усенгалиев А.) обеспечить размещение настоящих регламентов электронных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co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 А.Мухамбетов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 Республики Казахстан         А.Жумагалиев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разрешения на эмиссии в окружающую среду для объектов II, III и IV категории»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разрешений на эмиссии в окружающую среду для объектов II, III и IV категории» (далее – услуга) оказывается Государственным учреждением «Управление природных ресурсов и регулирования природопользования Актюбинской области» (далее – услугодатель), через центры обслуживания населения (далее - центры),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эмиссии в окружающую среду для объектов II, III и IV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cтруктурно–функциональные единицы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(разрешения на эмиссии в окружающую среду для объектов II, III и IV категории),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(разрешения на эмиссии в окружающую среду для объектов II, III и IV категории)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(диаграмма № 3)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 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(разрешения на эмиссии в окружающую среду для объектов II, III и IV категории) сформированной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 или ЦОН.</w:t>
      </w:r>
    </w:p>
    <w:bookmarkEnd w:id="6"/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среду для объектов II, III и IV категории»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689"/>
        <w:gridCol w:w="2822"/>
        <w:gridCol w:w="2553"/>
        <w:gridCol w:w="3225"/>
        <w:gridCol w:w="1613"/>
      </w:tblGrid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</w:tr>
      <w:tr>
        <w:trPr>
          <w:trHeight w:val="16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оплатил;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3584"/>
        <w:gridCol w:w="3584"/>
        <w:gridCol w:w="3585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1695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 8 – если ЭЦП без ошибки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3584"/>
        <w:gridCol w:w="3136"/>
        <w:gridCol w:w="3136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 ) в ИС «Е-лицензирование» и обработка запроса в ИС «Е-лицензирование»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1695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825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разрешения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855"/>
        <w:gridCol w:w="2856"/>
        <w:gridCol w:w="2688"/>
        <w:gridCol w:w="2184"/>
        <w:gridCol w:w="2017"/>
      </w:tblGrid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7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  услуги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2689"/>
        <w:gridCol w:w="2956"/>
        <w:gridCol w:w="3225"/>
        <w:gridCol w:w="2150"/>
      </w:tblGrid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16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запросу; 9 – если данные по запросу найдены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813"/>
        <w:gridCol w:w="2501"/>
        <w:gridCol w:w="2501"/>
        <w:gridCol w:w="2813"/>
        <w:gridCol w:w="2188"/>
      </w:tblGrid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6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585"/>
        <w:gridCol w:w="2843"/>
        <w:gridCol w:w="2843"/>
        <w:gridCol w:w="2844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«Е-лицензирование»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«Е-лицензирование»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«Е-лицензирование» </w:t>
            </w:r>
          </w:p>
        </w:tc>
      </w:tr>
      <w:tr>
        <w:trPr>
          <w:trHeight w:val="79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документа удостоверенного (подписанного) ЭЦП оператора в ИС ГБД «Е-лицензирование»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среду для объектов II, III и IV категории»</w:t>
      </w:r>
    </w:p>
    <w:bookmarkEnd w:id="10"/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ИС ЦОН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740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«Выдача разрешений на эмиссии в окружающую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среду для объектов II, III и IV категории»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 «качество» и «доступность»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</w:t>
      </w:r>
    </w:p>
    <w:bookmarkEnd w:id="15"/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заключений государственной экологической экспертизы для объектов II, III и IV категории»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заключений государственной экологической экспертизы для объектов II, III и IV категории» (далее – электронная государственная услуга) оказывается государственным учреждением «Управление природных ресурсов и регулирования природопользования Актюбинской области» (далее – услугодатель), а также через веб-портал «электронного правительства» по адресу: www.e.gov.kz и веб-портал «е-лицензирование»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государственной экологической экспертизы для объектов II, III и IV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услуги»,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№ 212-ІІІ «Экологический кодекс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 </w:t>
      </w:r>
    </w:p>
    <w:bookmarkEnd w:id="18"/>
    <w:bookmarkStart w:name="z1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(Выдача заключений государственной экологической экспертизы для объектов II, III и IV категории),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(Выдача заключений государственной экологической экспертизы для объектов II, III и IV категории)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МИО. </w:t>
      </w:r>
    </w:p>
    <w:bookmarkEnd w:id="20"/>
    <w:bookmarkStart w:name="z1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21"/>
    <w:bookmarkStart w:name="z1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22"/>
    <w:bookmarkStart w:name="z1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для объектов II, III и IV категории»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851"/>
        <w:gridCol w:w="2851"/>
        <w:gridCol w:w="2579"/>
        <w:gridCol w:w="2851"/>
        <w:gridCol w:w="2038"/>
      </w:tblGrid>
      <w:tr>
        <w:trPr>
          <w:trHeight w:val="6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</w:tr>
      <w:tr>
        <w:trPr>
          <w:trHeight w:val="7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3584"/>
        <w:gridCol w:w="3584"/>
        <w:gridCol w:w="3585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ошибка; 8 – если ЭЦП без ошибки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3468"/>
        <w:gridCol w:w="3469"/>
        <w:gridCol w:w="3035"/>
      </w:tblGrid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  в ИС «Е-лицензирование» и обработка запроса в ИС «Е-лицензирование»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825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заключения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749"/>
        <w:gridCol w:w="2443"/>
        <w:gridCol w:w="2444"/>
        <w:gridCol w:w="2749"/>
        <w:gridCol w:w="2445"/>
      </w:tblGrid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18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16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2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2859"/>
        <w:gridCol w:w="2573"/>
        <w:gridCol w:w="2288"/>
        <w:gridCol w:w="2861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169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запросу; 9 – если данные по запросу найдены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для объектов II, III и IV категории»</w:t>
      </w:r>
    </w:p>
    <w:bookmarkEnd w:id="24"/>
    <w:bookmarkStart w:name="z1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740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74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для объектов II, III и IV категории»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 «качество» и «доступность»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