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a0af" w14:textId="09aa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подготовки и проведения отопительного сезона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июля 2013 года № 143. Зарегистрировано Департаментом юстиции Актюбинской области 31 июля 2013 года № 3621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Актюбинской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ДОВМАТЕНКО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2013 года № 143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и проведения отопительного сезона в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и проведения отопительного сезона в Актюбинской области (далее – Правила) разработаны на основании Законов Республики Казахстан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энергосбережении и повышении </w:t>
      </w:r>
      <w:r>
        <w:rPr>
          <w:rFonts w:ascii="Times New Roman"/>
          <w:b w:val="false"/>
          <w:i w:val="false"/>
          <w:color w:val="000000"/>
          <w:sz w:val="28"/>
        </w:rPr>
        <w:t>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энергией", зарегистрированный в Реестре государственной регистрации нормативных правовых актов за № 10234 и определяют порядок подготовки и проведения отопительного сезона в Актюбинской области.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Актюбинского областного маслихата от 10.12.2014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11.12.2015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15.08.2018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деятельность местных исполнительных органов, организаций жилищно-коммунального и топливно-энергетического комплекса Актюбинской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обязательны для исполнения: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услугодателями и потребителями коммунальных услуг, независимо от подведомственности и форм собственности, имеющих на балансе, в оперативном управлении, в хозяйственном ведении или аренде, обслуживании источники теплоснабжения, инженерные сооружения, коммуникации и 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строительно-монтажными, ремонтными и наладочными организациями, выполняющими строительство, монтаж, наладку и ремонт объектов жилищно-коммунального и энергетического комплекса Актюбинской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и учреждения, входящие в жилищно-коммунальный и топливно-энергетический комплекс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Готовность объектов к работе в осенне-зимних условиях на территории области осуществляется, согласно ежегодного постановления акимата области о подготовке производственного и социального комплекса Актюбинской области к работе в осенне-зимний период.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пределах своей компетенции, общая координация за подготовкой и проведением отопительного сезона Актюбинской области осуществляется областной межведомственной комиссией по оценке готовности производственного и социального комплекса области к работе в зимних условиях.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Координация подготовки и проведения отопительного сезона в городах и населенных пунктах районов области осуществляется городской или районной межведомственной комиссией по оценке готовности энергетического комплекса, жилищного фонда, объектов социальной сферы и инженерной инфраструктуры к работе в зимних условиях (далее – городская (районная) комиссия).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 – план подготовки к отопительному сезону):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районов и города;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и города объединяют представленные планы подготовки к отопительному сезону в единый план;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районов и города представляют единые планы подготовки к отопительному сезону в государственное учреждение "Управление энергетики и жилищно-коммунального хозяйства Актюбинской области" для свода.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Отчеты по выполнению планов подготовки к отопительному сезону представляются в следующем порядке: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местные исполнительные органы районов и города – еженедельно, предприятиями, входящими в жилищно-коммунальный и топливно-энергетический комплекс;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государственное учреждение "Управление энергетики и жилищно-коммунального хозяйства Актюбинской области" - местными исполнительными органами районов и города еженедельно, сводный отчет по своему региону;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акимат Актюбинской области – еженедельно, государственное учреждение "Управление энергетики и жилищно-коммунального хозяйства Актюбинской области" представляет сводный отчет по Актюбинской области.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невыполнении запланированных работ при подготовке к отопительному сезону к отчету прилагаются: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оперативно-диспетчерских служб предприятий и организаций по вопросам энергообеспечения городов и населенных пунктов определяются в соответствии с действующим законодательством.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Взаимоотношения энергоснабжающих организаций с потребителями (абонентами) определяются заключенным между ними договором и действующим законодательством Республики Казахстан. 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к отопительному сезону включает: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недостатков, выявленных в предыдущем отопительном сезоне, выполнение мероприятий по устранению выявленных дефектов и нарушений;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подготовки к отопительному сезону;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Кооператив собственников квартир, кооператив собственников помещений, органы управления объектом кондоминиума: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сохранность, безопасность, надлежащее техническое состояние и эксплуатацию внутридомовых инженерных сетей и сооружений, посредством которых предоставляются услуги по теплоснабжению, общедомовых приборов учета тепловой энергии в пределах границ раздела эксплуатационной ответственности;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рациональное потребление услуг по теплоснабжению, используемых на общедомовые нужды, предотвращают потери на внутридомовых инженерных сетях и сооружениях;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уведомляют поставщика услуг по теплоснабжению о случаях нарушения целостности пломб, установленных поставщиком услуг по теплоснабжению;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возможности собственными силами ликвидируют повреждения на внутридомовых инженерных сетях и сооружениях;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допускают работников местных исполнительных органов, энергопередающей (или энергопроизводящей) и (или) энергоснабжающей организации в любое время суток для осмотра технического состояния тепловых сетей, теплопотребляющих установок и приборов коммерческого учета;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привлекают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состоянии, заключают и контролируют исполнение договоров с субъектом сервисной деятельности;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проведение собраний, письменных опросов собственников помещений (квартир);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для всех собственников квартир (помещений),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общего имущества, а также об организациях - поставщиках услуг по теплоснабжению;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обеспечению бесперебойной работы санитарно-технического и инженерного оборудования объекта кондоминиума;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уведомляют собственников квартир (помещений), об отключении, испытании или ином изменении режима работы инженерных сетей - за двое суток, кроме случаев возникновения аварийных ситуаций.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пределах охранных зон тепловых сетей без письменного согласия организаций, в ведении которых находятся эти сети, не допускается: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строительные, монтажные и земляные работы любых объектов и сооружений;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погрузочно-разгрузочные работы, устраивать различного рода площадки, стоянки автомобильного транспорта, складировать разные материалы;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сооружать ограждения и заборы;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поисковые и другие работы, связанные с устройством скважин и шурфов;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совершать проезд машин и механизмов, имеющих общую высоту с грузом или без него от поверхности дороги или земли более 4,5 метра (под надземными трубопроводами, проложенными над автодорогами на эстакадах).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охранных зон тепловых сетей с полосами отвода железных и автомобильных дорог, охранными зонами других трубопроводов, линий связи, телекоммуникаций, кабелей и других объектов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юридические и физические лица в охранных зонах тепловых сетей и вблизи них выполняют требования работников организаций, в ведении которых находятся тепловые сети, направленные на обеспечение сохранности тепловых сетей и предотвращение несчастных случаев.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Ликвидация аварий на объектах жилищно-коммунального хозяйства и социальной сферы осуществляется в соответствии с порядком ликвидации аварийных ситуаций и с учетом регламента взаимодействия теплоснабжающих, теплопередающих и теплопотребляющих организаций, ремонтно-строительных, транспортных организаций и других служб.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Организации, эксплуатирующие тепловые сети, производят в охранных зонах этих сетей работы, необходимые для ремонта тепловых сетей, в соответствии с требованиями Правил охраны.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 производятся в любое время года без согласия с землепользователем, но с уведомлением его о проводимых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работ организация, производящая ремонтные работы, убирает все механизмы, материалы, временные знаки, конусы, барьеры, восстанавливает дорожное покрытие и инженерное обустройство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восстановительных работ на дорогах осуществляется дорожными органами с участием организации-подрядчика и оформляется двусторонним актом.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Эксплуатация и проведение ремонтных работ на теплоисточниках и теплосетях осуществляется в соответствии с действующей нормативно-технической документацией.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органами. При этом принимаются меры по обеспечению электроснабжения, теплоснабжения, газоснабжения и водоснабжения зданий (жилых домов) в соответствии с условиями договора на пользование тепловой энергии.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Плановый ремонт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Работы на источниках теплоснабжения и центральных тепловых пунктах рекомендуется выполнять в следующие сроки: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ежегодно в срок до 1 сентября;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ежегодно в срок до 1 октября.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электрических, водопроводных и газовых коммуникаций, обеспечивающих источники теплоснабжения, рекомендуется закончить до 1 сентября.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Работы по планово-предупредительному ремонту резервного топливного хозяйства рекомендуется завершить к 1 сентября.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осенне-зимний период норма эксплуатационного запаса топлива на энергетических источниках, независимо от формы собственности составляет: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суток – при расстоянии доставки до 100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суток – при расстоянии доставки топлива более 100 километров.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Граница ответственности между потребителем и энергопередающей или энергоснабжающей организацией за состояние и обслуживание систем теплоиспользования определяется их балансовой принадлежностью или по согласованию и фиксируется в приложенном к договору на теплоснабжение акте эксплуатационной ответственности сторон.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Присоединение к тепловым сетям энергопередающей (энергопроизводящей) организации осуществляется в соответствии с требованиями, установленными абзацем два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пользования тепловой энергией,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211, зарегистрированного в Реестре государственной регистрации нормативных правовых актов за № 10234.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Трубопроводы тепловых сетей до ввода их в эксплуатацию после монтажа, капитального ремонта и реконструкции подвергаются гидропневматической промывке, опрессовке и дезинфекции.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Готовность к отопительному сезону источников теплоснабжения, центральных тепловых пунктов, тепловых сетей и в целом теплоснабжающих организаций определяется на заседании городской и районной комиссии.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источников теплоснабжения подтверждается при условии: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плановых ремонтов основного и вспомогательного оборудования;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готовности тепловых сетей и теплоисточников к работе в расчетном режиме;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опробования резервных вводов электроснабжения;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окончания всех работ по отоплению, утеплению и освещению производственных зданий и рабочих мест;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выполнения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выполнения планов проверки устройств релейной защиты и противоаварийной автоматики;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укомплектованности рабочих мест обученным и аттестованным персоналом;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плана по созданию запасов основного топлива и запасов резервного топлива в соответствии с проектом на источник теплоснабжения, проведения комплекса работ по подготовке к работе резервных топливных хозяйств;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акта технического освидетельствования и испытаний оборудования;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паспорта готовности к отопительному сезону объектов и оборудования к очередной работе в осенне-зимний период.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несвоевременного получения паспорта готовности для работы в осенне-зимних условиях, энергопроизводящие и энергопередающие организации несут административную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решением Актюбинского областного маслихата от 10.12.2014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заказчиками (потребителями) и теплоснабжающими организациями, обеспечивают строительные организации.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организационных мероприятий по подготовке инженерных систем потребителей к отопительному сезону включает: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сетей;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лиц, ответственных за эксплуатацию инженерных сетей: проведение обучения и проверку знаний правил технической эксплуатации инженерных сетей, правил техники безопасности при эксплуатации инженерных сетей, с обязательным участием представителя энергоснабжающих организаций;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полного пакета технической документации;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поверки контрольно-измерительных приборов и приборов коммерческого учета;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тепловой изоляции всех трубопроводов теплоснабжения и горячей воды в пределах подвальных и чердачных помещений;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входных дверей подъездов и подвалов;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закрытие окон чердаков и подвалов;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двойного остекления окон лестничных клеток;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и включение в работу отопления лестничных клеток;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по обеспечению утепления квартир жильцами;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ремонта помещения теплового пункта: побелка, покраска, обеспечение необходимого освещения и надежного запирания;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восстановление теплоизоляции наружных трубопроводов и арматуры;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ревизии и ремонта всей установленной запорной, регулирующей арматуры теплоиспользующих установок;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проверка технических термометров, очистка гильзы с последующей заливкой технического масла;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наладочных мероприятий;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установка опломбированных, поверенных манометров;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гидропневматической промывки с механической очисткой элементов систем теплопотребления и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 проводится в присутствии представителей энергоснабжающей организации с составлением актов установленной формы;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проверка сопротивления изоляции электропроводок зданий (домов);</w:t>
      </w:r>
    </w:p>
    <w:bookmarkEnd w:id="100"/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установка и проверка дроссельных устройств проводится в соответствии с нормативно-технической документацией и полученными расчетами в присутствии представителей энергоснабжающей организации;</w:t>
      </w:r>
    </w:p>
    <w:bookmarkEnd w:id="101"/>
    <w:bookmarkStart w:name="z1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выполнение гидроизоляции всех трубопроводов теплоснабжения и горячей воды в подвальных и чердачных помещениях.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Арендатор либо собственник подвальных помещений, по которым проходят транзитом инженерные коммуникации,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сетей.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Готовность жилых и общественных зданий к эксплуатации в зимних условиях подтверждается паспортами готовности, которые оформляются до начала отопительного сезона на основании актов проверки готовности объекта теплоснабжающей организацией и актов общего осмотра многоквартирных домов, оформленных по результатам весеннего и осеннего осмотров зданий и внутридомовых систем.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Приемка систем теплопотребления после выполнения работ осуществляется теплоснабжающей организацией и оформляется актом технической готовности.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теплопотребления, не принятые по акту технической готовности, считаются не подготовленными к отопительному сезону и подлежат повторному техническому обследованию.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оформления акта технической готовности объекта теплоснабжающей организацией включение системы теплопотребления не допускается.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подключение потребителей тепловой энергии к системам теплоснабжения, если отсутствует возможность энергоснабжающих и (или) энергопередающих организаций обеспечить теплоснабжение в соответствии с действующей нормативно-технической документацией.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свойства и режим предоставления тепловой энергии соответствуют требованиям, установленным действующей нормативно-технической документацией, при условии выполнения потребителем комплекса мероприятий по подготовке к отопительному сезону и оформления акта технической готовности, выданного энергоснабжающей и (или) энергопередающей организацией, и получения заключения экспертной организации, кроме случаев плановых ремонтов, аварийно-восстановительных работ.</w:t>
      </w:r>
    </w:p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Включение оборудования теплоисточников и подключение зданий (домов) производится в следующем порядке: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оборудования теплоисточников и зданий: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первые сутки: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максимально допустимому заполнению баков-аккумуляторов, заполнению водой и постановке под давление подающего и обратного трубопровода тепловых сетей и установлению циркуляции;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проверка наличия поверенных контрольно-измерительных приборов и регуляторов;</w:t>
      </w:r>
    </w:p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начиная со вторых суток производится подключение зданий в строгом соответствии с графиком.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Пуск и опробование магистральных и распределительных тепловых сетей производится пусконаладочной бригадой.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проверяется исправность оборудования пускаемого участка сети, просматриваются акты испытаний, промывки и приемки.</w:t>
      </w:r>
    </w:p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Выявленные в процессе опробования замечания по тепловым сетям, источникам теплоснабжения и потребителям устраняются до начала отопительного сезона. 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Теплоснабжающим организациям рекомендуется разработать и согласовать до 1 сентября с местными исполнительными органами города и района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</w:p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 и школьные учреждения, другие учебные заведения;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и бытовые здания, театры, дома культуры, административные здания, промышленные предприятия и прочие здания.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38-1. При средней температуре наружного воздуха +10°С и ниже в течение пяти суток или прогнозе о резком понижении температуры наружного воздуха акимы города (районов) соответствующим распоряжением объявляют о начале отопительного сезона.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38-1 в соответствии с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 время отопительного сезона теплоснабжающая организация, согласно договора на оказание услуг по передаче и (или) распределению тепловой энергии обеспечивает: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равных условий для всех потребителей услуг по передаче и (или) распределению тепловой энергии;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на границе раздела балансовой принадлежности тепловых сетей параметры тепловой энергии, заданные Договором;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с потребителем договор на предоставление услуг по передаче и (или) распределению тепловой энергии;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потребителю услуги по передаче и (или) распределению тепловой энергии соответствующего качества в порядке и сроки, определенные условиями Договора.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 объявлением отопительного сезона: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к отопительному сезону тепловых сетей, центральных тепловых пунктов, насосных, систем центрального отопления и горячего водоснабжения домов-новостроек, не принятых в эксплуатацию специализированными организациями, обеспечивают строительные организации;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необходимые врезки в инженерные коммуникации выполняются до 1 октября соответствующего года. В отопительный период врезки в инженерные коммуникации не допускаются.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 объявлением аварийной ситуации на теплоисточнике и тепловых сетях: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акима города (района)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Необходимые мероприятия и действия персонала организаций, эксплуатирующих здания (дома), при усиленном и внерасчетном режимах указываются в соответствующих мероприятиях.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инженерных сетей и коммуникаций, находящихся в зоне повреждения тепловых сетей, обеспечивают, при получении телефонограммы, в течение одного часа выезд своих представителей для согласования выполнения земляных работ.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средней температуре наружного воздуха +10°С и выше в течение пяти суток или прогнозе о резком повышении температуры наружного воздуха акимы города (районов) соответствующим распоряжением объявляют о завершении отопительного сезона.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решения Актюбинского областного маслихата от 11.12.2015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границе балансовой принадлежности, отвечает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тепловых сетей, оборудования на источниках теплоснабжения, подготовки элеваторных узлов, автоматизированных тепловых пунктов и внутридомовых систем.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с изменениями, внесенными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 – 14 календарных дней.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случаях, неурегулированных настоящими Правилами, следует руководствоваться нормами действующего законодательства Республики Казахстан.</w:t>
      </w:r>
    </w:p>
    <w:bookmarkEnd w:id="143"/>
    <w:bookmarkStart w:name="z14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энергоснабжающих организаций и потребителей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Ответственность услугодателей и потребителей за нарушение Правил определяется в соответствии с действующим законодательством Республики Казахстан.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