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c4f9" w14:textId="c37c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на реках Орь, Уил, Хобда, их притоков и малых водохранилищ (Ащибекское, Магаджановское, Кызылсу, Аулие, Айталы) Актюбинской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16 сентября 2013 года № 299. Зарегистрировано Департаментом юстиции Актюбинской области 09 октября 2013 года № 3651.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(зарегистрированный в Реестре государственной регистрации нормативных правовых актов за № 11838)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акимата Актюбинской области от 31.12.2015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водоохранные зоны и полосы на реках Орь, Уил, Хобда, их притоков и малых водохранилищ (Ащибекское, Магаджановское, Кызылсу, Аулие, Айталы) на основании утвержденного проекта;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хозяйственного использования водоохранных зон и полос на реках Орь, Уил, Хобда, их притоков и малых водохранилищ (Ащибекское, Магаджановское, Кызылсу, Аулие, Айталы)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Актюбинской области от 10.07.2020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природных ресурсов и регулирования природопользования Актюбинской области" передать утвержденную проектную документацию акимам Мугалжарского, Хромтауского, Уилского и Хобдинского районов для разработки мероприятий по предотвращению загрязнения, засорения и истощения на реках Орь, Уил, Хобда, их притоков и малых водохранилищ (Ащибекское, Магаджановское, Кызылсу, Аулие, Айталы) и обеспечению соблюдения режима использования территории водоохранных зон и полос.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Рекомендовать акимам Мугалжарского, Хромтауского, Уилского и Хобдинского районов, руководителям предприятий, организаций, другим хозяйствующим субъектам, независимо от их ведомственной принадлежности и форм собственности, в пользовании которых находятся земельные угодья, расположенные в пределах водоохранных зон и полос рек Орь, Уил, Хобда, их притоков и малых водохранилищ (Ащибекское, Магаджановское, Кызылсу, Аулие, Айталы):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провести работу по выносу или ликвидации объектов, расположенных в пределах водоохранных зон и полос и оказывающих вредное влияние на их состояние, согласно утвержденного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их содержание в надлежащем санитарном состоянии и соблюдение режима хозяйственного пользования, а также сохранность водоохранных 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Государственному учреждению "Управление природных ресурсов и регулирования природопользования Актюбинской области" обеспечить размещение настоящего постановления на интернет-ресурсе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данного постановления возложить на заместителя акима области Кемалову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2013 года № 299</w:t>
            </w:r>
          </w:p>
        </w:tc>
      </w:tr>
    </w:tbl>
    <w:bookmarkStart w:name="z4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Актюбинской области от 18.10.2024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запрещаются: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рыбоводных объектов, связанных с размещением и обслуживанием рыбоводных хозяйств и коммуникаций к ним,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данного подпункта применяются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Start w:name="z5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запрещаются: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водоохраной зоне допускается применение мало- и среднетоксичных нестойких пестицидов.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