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f3c1" w14:textId="a79f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государственного природного заказника местного значения "Эбита"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сентября 2013 года № 297. Зарегистрировано Департаментом юстиции Актюбинской области 11 октября 2013 года № 3652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сохранения, восстановления и дальнейшего развития уникальных природных комплексов Актюбинской области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государственного природного заказника местного значения «Эбита» ограничения хозяйственной деятельности для собственников земельных участков, землепользователей и природопользователей и не допускать любую деятельность, если она угрожает сохранению объектов государственного природного заказника,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и расширение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природного заказника;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промысловый лов рыбы в срок с 15 апреля по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любительская (спортивная) и промысловая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беспривязное содержание чабанских собак в период с 1 мая по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интродукция чужеродных видов диких животных и дикорастущих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Каргалинского района, государственному учреждению «Управление природных ресурсов и регулирования природопользования Актюбинской области» на территории государственного природного заказника местного значения «Эбита» принять необходимые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установлению обременений на земельные участки собственников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ознакомлению с ограничениями хозяйственной деятельности всех собственников земельных участков, землепользователей и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природных ресурсов и регулирования природопользования Актюбинской области» (далее - Управление)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