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b35f" w14:textId="62cb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2012 года № 94 "О бюджете города Актобе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24 января 2013 года № 109. Зарегистрировано Департаментом юстиции Актюбинской области 12 февраля 2013 года № 3524. Утратило силу решением маслихата города Актобе Актюбинской области от 3 февраля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03.02.2014 № 209.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2013-2015 годы» от 20 декабря 2012 года № 94 (зарегистрированное в Реестре государственной регистрации нормативных правовых актов 4 января 2013 года за № 3478, опубликованные в газетах «Актобе» и «Актюбинский вестник» от 15 января 2013 года № 5-6)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«31 879 342» заменить цифрами «31 116 560»;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«17 382 469» заменить цифрами «16 619 687»;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«34 640 136» заменить цифрами «34 978 121»;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цифру «29 300» заменить цифрами «87 300»,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цифру «29 300» заменить цифрами «87 300»;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«-2 790 094» заменить цифрами «- 3 948 861»;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 цифры «2 790 094» заменить цифрами «3 948 861»,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цифру «0» заменить цифрами «1 006 092».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«19 355» заменить цифрами «14 103»;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словами «распределение указанных сумм трансфертов определяется на основании постановления акимата города».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«2 081 763» заменить цифрами «1 954 022»;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«188 469» заменить цифрами «288 469»;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«428 798» заменить цифрами «214 961»;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«599 384» заменить цифрами «659 384»;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«676 140» заменить цифрами «649 977»;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«391 000» заменить цифрами «321 000»;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«2 792 852» заменить цифрами «2 394 582»;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и средний ремонт автомобильных дорог районного значения (улиц города) и улиц населенных пунктов - 150 000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Председатель сессии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города Актобе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А. Айтжанов                      С. Шинтасова    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№ 109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94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73"/>
        <w:gridCol w:w="810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31116560,0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14259654,0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4506910,0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4506910,0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4108845,0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2553019,0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3399433,0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295506,0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13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  ОСНОВНОГО  КАПИТАЛА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16619687,0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16619687,0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16619687,0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5"/>
        <w:gridCol w:w="698"/>
        <w:gridCol w:w="720"/>
        <w:gridCol w:w="7097"/>
        <w:gridCol w:w="24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34978121,0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449629,0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337279,0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16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18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16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11797079,0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2582190,0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2582190,0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7502326,0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7502326,0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6987728,0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514598,0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1712563,0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  на дому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1501808,0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1501808,0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631786,0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 Қаһарманы", почетных званий республики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55100,0</w:t>
            </w:r>
          </w:p>
        </w:tc>
      </w:tr>
      <w:tr>
        <w:trPr>
          <w:trHeight w:val="19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деятельности центров  занятости 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67415,0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14031599,7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6421990,3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6326191,3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4128184,2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2198007,1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5820640,9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5785375,9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1448662,0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4336713,9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1788968,5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1617244,5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527913,0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697509,5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1417812,9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411643,1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411643,1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411643,1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810969,4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687675,0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687675,0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46487,8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24100,2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10548,4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124612,4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80792,4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62050,4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тепло-энергетической системы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110479,8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56716,8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4072311,9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3154326,9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3154326,9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2424582,0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729744,9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391637,6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361635,6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61020,0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-3948861,0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3948861,0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2164859,0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2164859,0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2164859,0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