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a9e" w14:textId="3a2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2013 года № 132. Зарегистрировано Департаментом юстиции Актюбинской области 6 мая 2013 года № 3572.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03.02.2014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апреля 2013 года № 113 «О внесении изменений и дополнений в решение областного маслихата от 7 декабря 2012 года № 75 «Об областном бюджете на 2013 - 2015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2013 - 2015 годы» от 20 декабря 2012 года № 94 (зарегистрированное в Реестре государственной регистрации нормативных правовых актов 4 января 2013 года за № 3478, опубликованные в газетах «Актобе» и «Актюбинский вестник» от 15 января 2013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«31 116 560» заменить цифрами «36 212 573»;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«14 259 654» заменить цифрами «14 359 654»;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«16 619 687» заменить цифрами «21 615 700»;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«34 978 121» заменить цифрами «40 363 852,4»;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«87 300» заменить цифрами «91 300»,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«87 300» заменить цифрами «91 300»;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«-3 948 861» заменить цифрами «- 4 242 579,4»;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«3 948 861» заменить цифрами «4 242 579,4»;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«907 019» заменить цифрами «936 211»;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«288 469» заменить цифрами «577 383»;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«308 746» заменить цифрами «1 873 097»;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«214 961» заменить цифрами «463 589»;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«687 675» заменить цифрами «690 275»;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«2 394 582» заменить цифрами «2 206 782»;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«125 000» заменить цифрами «459 980»;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«150 000» заменить цифрами «2 229 696»;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объектов образования – 287 865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и материально - техническое оснащение вновь вводимых объектов образования – 136 696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объектов образования – 60 000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инвалидам и участникам Великой Отечественной войны – 10 449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освещение улиц в населенных пунктах – 140 442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«296 366» заменить цифрами «259 383»;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К. Швец                        С. Шинтасова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2013 года № 132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9"/>
        <w:gridCol w:w="567"/>
        <w:gridCol w:w="7929"/>
        <w:gridCol w:w="2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36212573,0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14359654,0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3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7"/>
        <w:gridCol w:w="710"/>
        <w:gridCol w:w="670"/>
        <w:gridCol w:w="6936"/>
        <w:gridCol w:w="26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40363852,4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449629,0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294353,0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3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6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12657982,0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2744373,0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2744373,0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936211,0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7775144,0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7775144,0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7250621,0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94828,0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1033439,7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642235,0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9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16269878,1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8262857,7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8168204,7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2474012,4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5920640,9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2086379,5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1761967,5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844950,5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3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86064,2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39100,2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25548,4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155174,4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57281,8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5998207,9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613744,9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409928,8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376054,9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112422,3</w:t>
            </w:r>
          </w:p>
        </w:tc>
      </w:tr>
      <w:tr>
        <w:trPr>
          <w:trHeight w:val="13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61822,3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