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3e5c91" w14:textId="83e5c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дополнительного перечня лиц, относящихся к целевым группам населения города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12 октября 2013 года № 2825. Зарегистрировано Департаментом юстиции Актюбинской области 06 ноября 2013 года № 3662. Утратило силу постановлением акимата города Актобе Актюбинской области от 16 мая 2016 года № 1964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города Актобе Актюбинской области от 16.05.2016 </w:t>
      </w:r>
      <w:r>
        <w:rPr>
          <w:rFonts w:ascii="Times New Roman"/>
          <w:b w:val="false"/>
          <w:i w:val="false"/>
          <w:color w:val="ff0000"/>
          <w:sz w:val="28"/>
        </w:rPr>
        <w:t>№ 1964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23 января 2001 года № 149 "О занятости населения", акимат города Актобе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Установить дополнительный перечень лиц, относящихся к целевым группам населения города Актобе, исходя из ситуации на рынке труда и бюджетных средств: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лица, имеющие ограничения в труде по справкам врачебно-консультационной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лица старше 50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молодежь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лица, не работающие длительное время (более одного года);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лица, не имеющие в семье ни одного работающего;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женщины, имеющие детей в возрасте до 5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пенсионеры, вышедшие на пенсию до общеустановленного возраста;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8) лица, ранее не работавшие;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9) воспитанники детских домов, дети-сироты и дети, оставшиеся без попечения родителей, в возрасте до 29 лет включительно;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10) лица, получающие государственные специальные пособия за тяжелую работу, работу с вредными (особо) и (или) опасными условиями труда, не достигшие общеустановленного пенсионного возраста.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Актобе "Об установлении дополнительного перечня лиц относящихся к целевым группам населения города Актобе" от 27 июля 2009 года № 1823 (зарегистрированного в Реестре государственной регистрации нормативных правовых актов от 7 августа 2009 года за № 3-1-115, опубликованного в газетах "Актобе" и "Актюбинский вестник" от 18 августа 2009 года в № 98 и 99).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заместителя акима города Арынгазиеву А.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по истечении десяти календарных дней после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