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7289" w14:textId="8027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2012 года № 94 "О бюджете города Актобе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декабря 2013 года № 181. Зарегистрировано Департаментом юстиции Актюбинской области 10 декабря 2013 года № 3711. Утратило силу решением маслихата города Актобе Актюбинской области от 3 февраля 2014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03.02.2014 № 209.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3 декабря 2013 года № 166 «О внесении изменений и дополнений в решение областного маслихата от 7 декабря 2012 года № 75 «Об областном бюджете на 2013 - 2015 годы»,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2013 - 2015 годы» от 20 декабря 2012 года № 94 (зарегистрированное в Реестре государственной регистрации нормативных правовых актов за № 3478, опубликованное 15 января 2013 года в газетах «Актобе» и «Актюбинский вестник»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«36 799 981,1» заменить цифрами «36 735 584,2»;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«21 820 357,1» заменить цифрами «21 710 052,2»;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«40 778 806,5» заменить цифрами «40 668 501,6»;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«- 4 105 125,4» заменить цифрами «- 4 059 217,4»;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«4 105 125,4» заменить цифрами «4 059 217,4»,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«1 006 092» заменить цифрами «1 052 000».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Предусмотреть в городском бюджете на 2013 год целевые текущие трансферты в областной бюджет в связи с передачей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162 718,5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«13 322» заменить цифрами «2 401,7»;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«171 149» заменить цифрами «166 962»;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217 870,3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«1 954 022» заменить цифрами «1 941 064»;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«3 686 008» заменить цифрами «3 641 235»;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«885 808» заменить цифрами «604 555»;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 Абдрахманова                     С. Шинтасова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181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94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72"/>
        <w:gridCol w:w="590"/>
        <w:gridCol w:w="8025"/>
        <w:gridCol w:w="2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36735584,2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14700236,0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4894563,0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4177525,0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2644915,0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1129890,0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3343735,0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183543,0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322772,0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93704,0</w:t>
            </w:r>
          </w:p>
        </w:tc>
      </w:tr>
      <w:tr>
        <w:trPr>
          <w:trHeight w:val="15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129388,0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42761,6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18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83426,4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21710052,2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670"/>
        <w:gridCol w:w="670"/>
        <w:gridCol w:w="7231"/>
        <w:gridCol w:w="25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40668501,6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463420,5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342914,5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74003,5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69186,6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26263,0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21847,9</w:t>
            </w:r>
          </w:p>
        </w:tc>
      </w:tr>
      <w:tr>
        <w:trPr>
          <w:trHeight w:val="13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82743,0</w:t>
            </w:r>
          </w:p>
        </w:tc>
      </w:tr>
      <w:tr>
        <w:trPr>
          <w:trHeight w:val="16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3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12950858,9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2748866,9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1778204,9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970662,0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7591118,1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7066174,1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524944,0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2610873,9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870995,1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45193,0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29448,0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74658,0</w:t>
            </w:r>
          </w:p>
        </w:tc>
      </w:tr>
      <w:tr>
        <w:trPr>
          <w:trHeight w:val="11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за высокие показатели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312485,3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1739878,8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1027646,8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951796,2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642155,1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45900,0</w:t>
            </w:r>
          </w:p>
        </w:tc>
      </w:tr>
      <w:tr>
        <w:trPr>
          <w:trHeight w:val="18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75850,6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16864586,9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8378546,4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8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8254261,9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5458673,7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2795540,6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6085523,2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5813057,2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4379737,8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2400517,3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1992211,2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492443,0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940428,2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408306,1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1363515,7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424911,5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698719,4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575425,0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84457,2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46964,0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37493,2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23941,4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155427,6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111620,8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92050,4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28719,0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15087,8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14742,8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928841,0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109855,1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9440,8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46651,3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56319,2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27922,2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492,2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5748186,0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4830201,0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1938163,4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781024,9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2111012,7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233878,3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34576,0</w:t>
            </w:r>
          </w:p>
        </w:tc>
      </w:tr>
      <w:tr>
        <w:trPr>
          <w:trHeight w:val="12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22107,8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4388,2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199302,3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113964,4</w:t>
            </w:r>
          </w:p>
        </w:tc>
      </w:tr>
      <w:tr>
        <w:trPr>
          <w:trHeight w:val="15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63517,3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49550,1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81088,3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690993,6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272213,0</w:t>
            </w:r>
          </w:p>
        </w:tc>
      </w:tr>
      <w:tr>
        <w:trPr>
          <w:trHeight w:val="13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162718,5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-4059217,4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4059217,4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2652640,0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