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9876" w14:textId="e309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безнадзорных животных,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27 ноября 2013 года № 3407. Зарегистрировано Департаментом юстиции Актюбинской области 18 декабря 2013 года № 3715.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наименовании, пункте 1 и в приложении постановления на казахском языке слова "Қағидасын", "Қағидасы", "Қағида" заменены словами "Қағидаларын", "Қағидалары", текст на русском языке не меняется постановлением акимата города Актобе Актюбинской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1996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безнадзорных животных, поступивших в коммунальную собственность.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Алимова К.М.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города Актобе от 27 ноября 2013 года № 3407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№ 413-IV "О государственном имуществе",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№ 148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апреля 2011 года № 49-р "О мерах по реализации Закона Республики Казахстан от 1 марта 2011 года "О государственном имуществе.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города Актобе Актюбинской области от 11.03.2014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- исполнительный государственный орган, финансируемый из местного бюджета, уполномоченный на осуществление функций в области сельского хозяйства и ветеринарии;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города.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должен возвратить их собственнику.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лица,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в течение шести месяцев с момента заявления о задержании крупного рогатого скота и двух месяцев - других домашних животных,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города Актобе Актюбинской области от 11.03.2014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возврата животных собственнику,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животными.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Нашедший безнадзорное или бродячее животное имеет право на получение вознаграждения от собственника данного имущества согласно пункту 6 </w:t>
      </w:r>
      <w:r>
        <w:rPr>
          <w:rFonts w:ascii="Times New Roman"/>
          <w:b w:val="false"/>
          <w:i w:val="false"/>
          <w:color w:val="000000"/>
          <w:sz w:val="28"/>
        </w:rPr>
        <w:t>статьи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Возникновения права государственной собственности за безнадзорными животными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городскую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города Актобе Актюбинской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1996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недостижении согласия - в судебном порядке.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Расходы связанные с учетом, хранением, оценкой и продажей безнадзорных животных возмещаются из средств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 вырученные от продажи безнадзорных животных подлежат в течении пяти рабочих дней перечислению в местный бюджет, если иное не установлено законадательством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