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3ffc" w14:textId="8713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февраля 2013 года № 44. Зарегистрировано Департаментом юстиции Актюбинской области 28 февраля 2013 года № 3544. Утратило силу постановлением акимата Айтекебийского района Актюбинской области от 03 сентября 2014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Айтекебийского района Актюбинской области от 03.09.2014 №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Айтекебийской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 для проведения встреч кандидатов с избирателями на договорной основе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М.Сатимова.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А.Бердалин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Айтекебийской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   А.Сапаров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от 20 февраля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Айтекебийскому району для размещения агитационных печатных материалов для кандидатов участвующих в выборах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552"/>
        <w:gridCol w:w="5411"/>
        <w:gridCol w:w="2412"/>
        <w:gridCol w:w="141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 округа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ства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Аккольским сельским клубом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Абайской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Актастинским медицинским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Жамбылской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Кналинской основной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средней школой имени Б.Сисекенова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Милинской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Площадь перед Аралтогайским сельским клубом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Айкенской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Северной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Баскудукским сельским клубом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Мамытской основной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Жамбылским сельским акиматом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Жабасакским сельским клубом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Байжанкольской начальной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Аккумской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Кызылжулдузкий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Кызылжулдузской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Кумкудукской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детским садом «Акбота»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Карабуткаский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Карабуткским сельским клубом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средней школой имени Т.Шевченко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Карабутакской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Площадь перед Белкопинской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Площадь перед Жароткельской основной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Площадь перед Енбектуской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Площадь перед Дом культурой «Целинник»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Площадь перед районным налоговым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перед центральной районной больницей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Площадь перед Комсомольской средней школой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Площадь перед средней школой имени М.Жумабаева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Площадь перед средней школой имени Т.Жургенова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Площадь перед Талдысайской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Талдыкской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Саратской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Сулукольской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Ушкаттинской средней школой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от 20 февраля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помещении для встреч с избирателями кандидатам участвующих в выборах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080"/>
        <w:gridCol w:w="4751"/>
        <w:gridCol w:w="3992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 округтер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 орны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жайы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клуб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Абайская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 Толыбай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Кыналинская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школа имени Б.Сисекенова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Милинская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4.Аралтогайский сельский клуб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Село Кыналы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 Улгайсын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Село Милы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 Аралтогай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Айкенская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Село Айке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Село Теренсай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Баскудукский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Мамытская основная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Село Баскудук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 Сарбулак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Жабасакский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Байжанкольская начальная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Аккумская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Жабасак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Село Байжанколь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 Аккум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Кызылжулдузкий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Қызылжулдузская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Аралтобе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Карашатауская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Карабуткаский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Карабутакский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Белкопинская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Жароткелская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Енбектуская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Село Белкопа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Село Жароткел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Село Енбекту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Дом культуры «Целинник»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Талдысайская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Село Комсомол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Село Талдысай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Саратская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Тымабулакская начальная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 Сарат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 Кырыккудук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Сулуколь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Ушкаттинская средняя школа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Ушкатты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