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5195" w14:textId="5a35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62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26 апреля 2013 года № 82. Зарегистрировано Департаментом юстиции Актюбинской области 13 мая 2013 года № 3578. Утратило силу решением маслихата Алгинского района Актюбинской области от 24 декабря 2013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24.12.2013 № 130.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21 декабря 2012 года № 62 «О районном бюджете на 2013-2015 годы» (зарегистрированное в реестре государственной регистрации нормативных правовых актов за № 3483, опубликованное № 4 от 15 января, № 5 от 22 января и № 6 от 29 января 2013 года в районной газете «Жулдыз-Звезда»)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«3 804 569» заменить цифрами «3 855 567»;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«2 744 794» заменить цифрами «2 795 792»;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«3 830 324» заменить цифрами «3 880 822»;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«8 120» заменить цифрами «8 620»;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«8 120» заменить цифрами «8 620»;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«31 250» заменить цифрами «33 785»;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ремонт административного здания – 43933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единовременной помощи ветеранам Великой Отечественной войны – 453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 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Б. Есембаев                        А. Кайрушев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82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48"/>
        <w:gridCol w:w="767"/>
        <w:gridCol w:w="7683"/>
        <w:gridCol w:w="2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3855567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1056672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132602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7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2795792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2795792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05"/>
        <w:gridCol w:w="828"/>
        <w:gridCol w:w="786"/>
        <w:gridCol w:w="6783"/>
        <w:gridCol w:w="2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3880822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276965,5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233210,5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99803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52856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121066,5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118566,5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</w:p>
        </w:tc>
      </w:tr>
      <w:tr>
        <w:trPr>
          <w:trHeight w:val="18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22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2075393,6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161035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1867997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1867997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1768759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45422,6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40022,6</w:t>
            </w:r>
          </w:p>
        </w:tc>
      </w:tr>
      <w:tr>
        <w:trPr>
          <w:trHeight w:val="14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157326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21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18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362699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114150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183288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60411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200122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4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14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84654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12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15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25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14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530286,8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529786,8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415,8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515786</w:t>
            </w:r>
          </w:p>
        </w:tc>
      </w:tr>
      <w:tr>
        <w:trPr>
          <w:trHeight w:val="17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489810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15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-43721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82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в</w:t>
      </w:r>
      <w:r>
        <w:br/>
      </w:r>
      <w:r>
        <w:rPr>
          <w:rFonts w:ascii="Times New Roman"/>
          <w:b/>
          <w:i w:val="false"/>
          <w:color w:val="000000"/>
        </w:rPr>
        <w:t>
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6"/>
        <w:gridCol w:w="2064"/>
        <w:gridCol w:w="1503"/>
        <w:gridCol w:w="1697"/>
        <w:gridCol w:w="1978"/>
        <w:gridCol w:w="2562"/>
      </w:tblGrid>
      <w:tr>
        <w:trPr>
          <w:trHeight w:val="295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118566,5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2500,0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8161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2126"/>
        <w:gridCol w:w="2570"/>
        <w:gridCol w:w="2570"/>
        <w:gridCol w:w="2570"/>
      </w:tblGrid>
      <w:tr>
        <w:trPr>
          <w:trHeight w:val="295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скому 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 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«Разви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нов» 123040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123045</w:t>
            </w:r>
          </w:p>
        </w:tc>
      </w:tr>
      <w:tr>
        <w:trPr>
          <w:trHeight w:val="3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9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16115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11640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415,8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