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bb70" w14:textId="bd9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62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9 октября 2013 года № 109. Зарегистрировано Департаментом юстиции Актюбинской области 25 октября 2013 года № 3657.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декабря 2012 года № 62 «О районном бюджете на 2013-2015 годы» (зарегистрированное в реестре государственной регистрации нормативных правовых актов за № 3483, опубликованное 15, 22, 29 января 2013 года в районной газете «Жұлдыз-Звезда» № 4,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«4 274 587» заменить цифрами «4 284 587»;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«4 299 342» заменить цифрами «4 309 342»;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 Нургалиев                        А. Кайрушев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2013 года № 109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26"/>
        <w:gridCol w:w="787"/>
        <w:gridCol w:w="7446"/>
        <w:gridCol w:w="261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4284587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529586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4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3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3164812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3164812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2"/>
        <w:gridCol w:w="788"/>
        <w:gridCol w:w="688"/>
        <w:gridCol w:w="6785"/>
        <w:gridCol w:w="2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4309342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278896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236287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47500,7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51742,3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18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18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2135949,4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166929,2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166929,2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165990,2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1885093,1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1885093,1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1785855,1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83927,1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51572,1</w:t>
            </w:r>
          </w:p>
        </w:tc>
      </w:tr>
      <w:tr>
        <w:trPr>
          <w:trHeight w:val="10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14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181100,4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166288,4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аульного сельского округа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</w:p>
        </w:tc>
      </w:tr>
      <w:tr>
        <w:trPr>
          <w:trHeight w:val="25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18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14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685848,9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494310</w:t>
            </w:r>
          </w:p>
        </w:tc>
      </w:tr>
      <w:tr>
        <w:trPr>
          <w:trHeight w:val="11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19738,7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8261,3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461509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56078,9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22565,9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2367,9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11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154035,3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4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0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17264,7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7891,7</w:t>
            </w:r>
          </w:p>
        </w:tc>
      </w:tr>
      <w:tr>
        <w:trPr>
          <w:trHeight w:val="11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2617,7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19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5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85088,1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19590,5</w:t>
            </w:r>
          </w:p>
        </w:tc>
      </w:tr>
      <w:tr>
        <w:trPr>
          <w:trHeight w:val="10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12710,5</w:t>
            </w:r>
          </w:p>
        </w:tc>
      </w:tr>
      <w:tr>
        <w:trPr>
          <w:trHeight w:val="12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346,5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15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14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24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204523,3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204523,3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204523,3</w:t>
            </w:r>
          </w:p>
        </w:tc>
      </w:tr>
      <w:tr>
        <w:trPr>
          <w:trHeight w:val="10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12008,5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192514,8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518156,8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516201,8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497242</w:t>
            </w:r>
          </w:p>
        </w:tc>
      </w:tr>
      <w:tr>
        <w:trPr>
          <w:trHeight w:val="17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4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-43721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2013 года № 109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городского и сельских округов в районном</w:t>
      </w:r>
      <w:r>
        <w:br/>
      </w:r>
      <w:r>
        <w:rPr>
          <w:rFonts w:ascii="Times New Roman"/>
          <w:b/>
          <w:i w:val="false"/>
          <w:color w:val="000000"/>
        </w:rPr>
        <w:t>
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2147"/>
        <w:gridCol w:w="1897"/>
        <w:gridCol w:w="1478"/>
        <w:gridCol w:w="1625"/>
        <w:gridCol w:w="2107"/>
      </w:tblGrid>
      <w:tr>
        <w:trPr>
          <w:trHeight w:val="268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</w:tr>
      <w:tr>
        <w:trPr>
          <w:trHeight w:val="3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9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</w:p>
        </w:tc>
      </w:tr>
      <w:tr>
        <w:trPr>
          <w:trHeight w:val="34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11845,4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1975"/>
        <w:gridCol w:w="2376"/>
        <w:gridCol w:w="2376"/>
        <w:gridCol w:w="2566"/>
      </w:tblGrid>
      <w:tr>
        <w:trPr>
          <w:trHeight w:val="21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123011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123045</w:t>
            </w:r>
          </w:p>
        </w:tc>
      </w:tr>
      <w:tr>
        <w:trPr>
          <w:trHeight w:val="3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192514,8</w:t>
            </w:r>
          </w:p>
        </w:tc>
      </w:tr>
      <w:tr>
        <w:trPr>
          <w:trHeight w:val="39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12008,5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18959,8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