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1f9" w14:textId="e738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8 ноября 2013 года № 111. Зарегистрировано Департаментом юстиции Актюбинской области 13 ноября 2013 года № 3667.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95–IV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15, 22, 29 января 2013 года в районной газете «Жұлдыз-Звезда» № 4,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«4 284 587» заменить цифрами «4 322 093»;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«3 164 812» заменить цифрами «3 202 316»;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«4 309 342» заменить цифрами «4 346 848»;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«9 846» заменить цифрами «9 989»;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«12 982» заменить цифрами «13 125»;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«-43 721» заменить цифрами «-43 864»;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«43 721» заменить цифрами «43 864»;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«17 454» заменить цифрами «18 813»;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«12 798» заменить цифрами «11 598»;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«28 081» заменить цифрами «27 385»;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«87 924» заменить цифрами «92 924»;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«120 000» заменить цифрами «153 132»;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«33 513» заменить цифрами «31 575»;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«192 266» заменить цифрами «186 850»;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«10 210» заменить цифрами «23 026»;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«28 010» заменить цифрами «22 920»;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«2 489» заменить цифрами «2 169»;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 Нургалиев                        А. Кайрушев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29"/>
        <w:gridCol w:w="749"/>
        <w:gridCol w:w="7592"/>
        <w:gridCol w:w="2680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4322093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148492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106122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529586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3202316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3202316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724"/>
        <w:gridCol w:w="703"/>
        <w:gridCol w:w="7189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4346848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278892,3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236287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47500,7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51742,3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18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14021,3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14021,3</w:t>
            </w:r>
          </w:p>
        </w:tc>
      </w:tr>
      <w:tr>
        <w:trPr>
          <w:trHeight w:val="18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13931,3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2128643,4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167138,8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1148,6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165990,2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1883867,5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1883867,5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1791840,5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77637,1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50372,1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14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16662,1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180619,4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165807,4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</w:p>
        </w:tc>
      </w:tr>
      <w:tr>
        <w:trPr>
          <w:trHeight w:val="26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</w:t>
            </w:r>
          </w:p>
        </w:tc>
      </w:tr>
      <w:tr>
        <w:trPr>
          <w:trHeight w:val="15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14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701632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148181,1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1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119955,1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66555,1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499310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8261,3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466509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281421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54140,9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22565,9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237446,3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187167,3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31216,3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5454,3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4454,3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17264,7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7891,7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3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86529,4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21031,8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2621,6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2621,6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12710,5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346,5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5699,7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15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15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24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187098,8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518156,8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516201,8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497242</w:t>
            </w:r>
          </w:p>
        </w:tc>
      </w:tr>
      <w:tr>
        <w:trPr>
          <w:trHeight w:val="18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5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-43864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городского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2168"/>
        <w:gridCol w:w="1931"/>
        <w:gridCol w:w="1651"/>
        <w:gridCol w:w="1716"/>
        <w:gridCol w:w="2170"/>
      </w:tblGrid>
      <w:tr>
        <w:trPr>
          <w:trHeight w:val="30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>
          <w:trHeight w:val="3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</w:tr>
      <w:tr>
        <w:trPr>
          <w:trHeight w:val="34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11845,4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1906"/>
        <w:gridCol w:w="2588"/>
        <w:gridCol w:w="2588"/>
        <w:gridCol w:w="2588"/>
      </w:tblGrid>
      <w:tr>
        <w:trPr>
          <w:trHeight w:val="151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123013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 123040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123045</w:t>
            </w:r>
          </w:p>
        </w:tc>
      </w:tr>
      <w:tr>
        <w:trPr>
          <w:trHeight w:val="3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192514,8</w:t>
            </w:r>
          </w:p>
        </w:tc>
      </w:tr>
      <w:tr>
        <w:trPr>
          <w:trHeight w:val="39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12008,5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18959,8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