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7321" w14:textId="0937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8 ноября 2013 года № 114. Зарегистрировано Департаментом юстиции Актюбинской области 19 ноября 2013 года № 3672. Утратило силу решением маслихата Алгинского района Актюбинской области от 28 марта 2014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28.03.2014 №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развитии агропромышленного комплекса и сельских территорий»,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Алгинского района в размере 5 (пяти)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 Нургалиев                      А. 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