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181a" w14:textId="5dc18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размеров подушевого финансирования и родительской платы по Алгинскому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25 ноября 2013 года № 500. Зарегистрировано Департаментом юстиции Актюбинской области 6 декабря 2013 года № 3699. Утратило силу - постановлением акимата Алгинского района Актюбинской области от 30 декабря 2014 года № 504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постановлением акимата Алгинского района Актюбинской области от 30.12.2014 № 504.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Казахстан",подпунктом 8-1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№ 319-III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мая 2010 года № 488 Об утверждении программы по обеспечению детей дошкольным воспитанием и обучением "Балапан" на 2010-2014 годы, акимат района Алга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и родительской платы по Алгинскому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М. Джалгаспаева.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Шериязданов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Алгинского района от 25.11.2013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0"/>
        <w:gridCol w:w="1423"/>
        <w:gridCol w:w="8907"/>
      </w:tblGrid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 детских дошкольных организациях за счет государственного образовательного заказа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Алга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Алгинского района от 25.11.2013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909"/>
        <w:gridCol w:w="909"/>
        <w:gridCol w:w="909"/>
        <w:gridCol w:w="909"/>
        <w:gridCol w:w="1302"/>
        <w:gridCol w:w="2289"/>
        <w:gridCol w:w="910"/>
        <w:gridCol w:w="910"/>
        <w:gridCol w:w="910"/>
        <w:gridCol w:w="1304"/>
      </w:tblGrid>
      <w:tr>
        <w:trPr>
          <w:trHeight w:val="30" w:hRule="atLeast"/>
        </w:trPr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(ясли-детские сады, центры, мини-центры)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жидким 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твердым 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7"/>
        <w:gridCol w:w="2327"/>
        <w:gridCol w:w="2328"/>
        <w:gridCol w:w="2328"/>
        <w:gridCol w:w="1931"/>
        <w:gridCol w:w="2329"/>
      </w:tblGrid>
      <w:tr>
        <w:trPr>
          <w:trHeight w:val="30" w:hRule="atLeast"/>
        </w:trPr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воспитан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(ясли-детские сады, центры, мини-центры)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Отопление с электричеством, газом и центральное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до 9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 более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расположенных в городской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 акимата Алгинского района от 25.11.2013 года № 500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одного воспитанника в день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82"/>
        <w:gridCol w:w="4984"/>
        <w:gridCol w:w="2717"/>
        <w:gridCol w:w="2717"/>
      </w:tblGrid>
      <w:tr>
        <w:trPr>
          <w:trHeight w:val="30" w:hRule="atLeast"/>
        </w:trPr>
        <w:tc>
          <w:tcPr>
            <w:tcW w:w="1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(ясли-детские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сады, 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мини-центры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полным днем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длительностью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9-10, 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 Размер родительской платы на одного воспитанника в день не более 420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