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b04e" w14:textId="decb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9 декабря 2013 года № 528. Зарегистрировано Департаментом юстиции Актюбинской области 20 декабря 2013 года № 3716.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Алгинского района Актюбинской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животных, поступивших в коммунальную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Алдиярова Н.С.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района от "9"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528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Алгинского района Актюбинской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