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fa99" w14:textId="d1cf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апреля 2013 года № 67. Зарегистрировано Департаментом юстиции Актюбинской области 6 мая 2013 года № 3576.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под № 3482, опубликованное 17 января 2013 года в газете № 3, 24 января 2013 года № 4 «Жем-Сағыз»)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«2 595 073» заменить цифрами «2 639 655»;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«2 246 027» заменить цифрами «2 286 027»;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«342 186» заменить цифрами «346 768»;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«2 892 813,9» заменить цифрами «2 939 184,4»;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«-313 191,9» заменить цифрами «-314 980,4»;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«313 191,9» заменить цифрами «314 980,4».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«18 880» заменить цифрами «19 255».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Б.Турлыбаев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1"/>
        <w:gridCol w:w="510"/>
        <w:gridCol w:w="8101"/>
        <w:gridCol w:w="25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2 639 655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2 639 655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2 286 027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2 074 088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2 057 128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346 768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729"/>
        <w:gridCol w:w="690"/>
        <w:gridCol w:w="7143"/>
        <w:gridCol w:w="256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2 939 184,4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98 567,0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1 904 364,0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1 464 149,0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1 464 149,0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1 415 695,0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194 759,0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234 405,9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184 045,5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180 045,5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24 476,4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24 426,4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25 884,0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152 522,0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59 616,1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15 451,0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1"/>
        <w:gridCol w:w="569"/>
        <w:gridCol w:w="7961"/>
        <w:gridCol w:w="259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72"/>
        <w:gridCol w:w="629"/>
        <w:gridCol w:w="7961"/>
        <w:gridCol w:w="25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7"/>
        <w:gridCol w:w="690"/>
        <w:gridCol w:w="730"/>
        <w:gridCol w:w="7042"/>
        <w:gridCol w:w="25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0"/>
        <w:gridCol w:w="589"/>
        <w:gridCol w:w="7926"/>
        <w:gridCol w:w="25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№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Байганинского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49"/>
        <w:gridCol w:w="670"/>
        <w:gridCol w:w="730"/>
        <w:gridCol w:w="3934"/>
        <w:gridCol w:w="2764"/>
        <w:gridCol w:w="1541"/>
        <w:gridCol w:w="180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</w:tr>
      <w:tr>
        <w:trPr>
          <w:trHeight w:val="19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36505,5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11099,4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642"/>
        <w:gridCol w:w="1839"/>
        <w:gridCol w:w="1839"/>
        <w:gridCol w:w="1820"/>
        <w:gridCol w:w="1958"/>
        <w:gridCol w:w="1737"/>
      </w:tblGrid>
      <w:tr>
        <w:trPr>
          <w:trHeight w:val="114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 сельский округ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135 838,0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3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3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42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98 567,0</w:t>
            </w:r>
          </w:p>
        </w:tc>
      </w:tr>
      <w:tr>
        <w:trPr>
          <w:trHeight w:val="21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3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