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477" w14:textId="872e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ноября 2013 года № 95. Зарегистрировано Департаментом юстиции Актюбинской области 22 ноября 2013 года № 3681.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под № 3482, опубликованное 17, 24 января 2013 года в газете № 3, 4 «Жем-Сағыз»)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«2 710 441» заменить цифрами «2 709 734,7»;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«387 554» заменить цифрами «386 847,7»;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«2 969 170,4» заменить цифрами «2 968 464,1»;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«15 451» заменить цифрами «14 986»;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«18 176» заменить цифрами «17 711»;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«-314 980,4» заменить цифрами «-314 515,4»;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«314 980,4» заменить цифрами «314 515,4»;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Н. Нұрмағанбет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Б. Турлыбаев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95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13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51"/>
        <w:gridCol w:w="609"/>
        <w:gridCol w:w="7744"/>
        <w:gridCol w:w="282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2 709 734,7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2 316 027,0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93 365,0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2 112 460,0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2 095 948,0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9 465,0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3 260,0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3 600,0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386 847,7
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386 847,7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7"/>
        <w:gridCol w:w="749"/>
        <w:gridCol w:w="690"/>
        <w:gridCol w:w="6847"/>
        <w:gridCol w:w="281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1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2 968 464,1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232 572,4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196 743,4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20 456,0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64 572,0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19 389,0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19 389,0
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16 440,0
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9 564,0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1 905 285,1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236 328,0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1 473 966,6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1 473 966,6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1 418 812,6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194 990,5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22 684,5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22 684,5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172 306,0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10 196,0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137 432,0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142 721,0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120 074,0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120 074,0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39 995,0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22 647,0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256 141,2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191 592,8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5 552,0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184 951,8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44 503,5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140 448,3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37 446,4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16 346,0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21 100,4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2 451,4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8 504,0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158 040,0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55 285,0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57 635,0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10 600,0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17 940,0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10 080,0
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96 520,1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12 940,0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3 851,1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11 294,0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68 119,0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19 073,0
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79 846,2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60 256,1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1 710,1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8 630,0
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30 615,0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3,8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7 441,2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14 986,0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17 711,0
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11"/>
        <w:gridCol w:w="710"/>
        <w:gridCol w:w="671"/>
        <w:gridCol w:w="7004"/>
        <w:gridCol w:w="281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45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40 800,0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40 800,0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-314 515,4
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314 515,4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91"/>
        <w:gridCol w:w="610"/>
        <w:gridCol w:w="7619"/>
        <w:gridCol w:w="28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4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89"/>
        <w:gridCol w:w="730"/>
        <w:gridCol w:w="651"/>
        <w:gridCol w:w="6983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2 725,0
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31"/>
        <w:gridCol w:w="648"/>
        <w:gridCol w:w="7644"/>
        <w:gridCol w:w="28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95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13 ноября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506"/>
        <w:gridCol w:w="591"/>
        <w:gridCol w:w="572"/>
        <w:gridCol w:w="5586"/>
        <w:gridCol w:w="1774"/>
        <w:gridCol w:w="1457"/>
        <w:gridCol w:w="134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динский сельский округ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</w:tr>
      <w:tr>
        <w:trPr>
          <w:trHeight w:val="195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42718,9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11736,4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22214,4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</w:t>
            </w:r>
          </w:p>
        </w:tc>
      </w:tr>
      <w:tr>
        <w:trPr>
          <w:trHeight w:val="2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1684"/>
        <w:gridCol w:w="1566"/>
        <w:gridCol w:w="2356"/>
        <w:gridCol w:w="1724"/>
        <w:gridCol w:w="1467"/>
        <w:gridCol w:w="1800"/>
      </w:tblGrid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ий сельский округ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сельский округ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12817,6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14654,4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12545,6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15282,2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13260,8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13190,5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149 614,4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10883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111 715,4</w:t>
            </w:r>
          </w:p>
        </w:tc>
      </w:tr>
      <w:tr>
        <w:trPr>
          <w:trHeight w:val="42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104 554,0</w:t>
            </w:r>
          </w:p>
        </w:tc>
      </w:tr>
      <w:tr>
        <w:trPr>
          <w:trHeight w:val="21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7 161,4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18 598,0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