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51b" w14:textId="710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Байганинского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декабря 2013 года № 99. Зарегистрировано Департаментом юстиции Актюбинской области 16 января 2014 года № 3738.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Байганинского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3 774 734,5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2 697 910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4 690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4 400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1 067 734,5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3 946 888,7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24 479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28 385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3 906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(профицит) -196 633,2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(использование профицита) 196 633,2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Байганинского района Актюбинской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17.04.2014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27.05.2014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величина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текущих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23 097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4 097 тысяч тенге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16 303 тысяч тенге на повышение оплаты труда учителям, прошедшим повышение квалификаций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295 000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305 690 тысяч тенге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текущих целевых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1 358 тысяч тенге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132 708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текущих целевых трансфертов на развития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60 814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60 591,5 тысяч тенге на развитие системы водоснабжения и водоотведения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маслихата Байганинского района Актюбинской области от 07.08.2014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решением маслихата Байганинского района Актюбинской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бюджетные программы аппаратов акимов сельских округов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25 декабря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Байганинского района Актюбинской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2"/>
        <w:gridCol w:w="1153"/>
        <w:gridCol w:w="2499"/>
        <w:gridCol w:w="2506"/>
        <w:gridCol w:w="3360"/>
        <w:gridCol w:w="3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1 521 346,3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25 декабря 2013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16"/>
        <w:gridCol w:w="758"/>
        <w:gridCol w:w="395"/>
        <w:gridCol w:w="1054"/>
        <w:gridCol w:w="46"/>
        <w:gridCol w:w="1100"/>
        <w:gridCol w:w="2334"/>
        <w:gridCol w:w="2444"/>
        <w:gridCol w:w="2875"/>
        <w:gridCol w:w="2"/>
        <w:gridCol w:w="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25 декабря 2013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16"/>
        <w:gridCol w:w="758"/>
        <w:gridCol w:w="395"/>
        <w:gridCol w:w="1054"/>
        <w:gridCol w:w="46"/>
        <w:gridCol w:w="1100"/>
        <w:gridCol w:w="2334"/>
        <w:gridCol w:w="2444"/>
        <w:gridCol w:w="2875"/>
        <w:gridCol w:w="2"/>
        <w:gridCol w:w="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25 декабря 2013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1187"/>
        <w:gridCol w:w="2883"/>
        <w:gridCol w:w="2883"/>
        <w:gridCol w:w="3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25 декабря 2013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Байганинского района Актюбинской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88"/>
        <w:gridCol w:w="708"/>
        <w:gridCol w:w="708"/>
        <w:gridCol w:w="708"/>
        <w:gridCol w:w="709"/>
        <w:gridCol w:w="709"/>
        <w:gridCol w:w="1009"/>
        <w:gridCol w:w="709"/>
        <w:gridCol w:w="889"/>
        <w:gridCol w:w="709"/>
        <w:gridCol w:w="709"/>
        <w:gridCol w:w="709"/>
        <w:gridCol w:w="709"/>
        <w:gridCol w:w="709"/>
        <w:gridCol w:w="1010"/>
      </w:tblGrid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