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2c6c" w14:textId="00d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11 июля 2013 года № 83. Зарегистрировано Департаментом юстиции Актюбинской области 22 июля 2013 года № 3616.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15 января 2013 года в газете «Иргиз»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«2 937 700» заменить цифрами «2 934 515»;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«2 730 485» заменить цифрами «2 727 300»;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«2 963 492,4» заменить цифрами «2 960 307,4»;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«3357» заменить цифрами «2 812»;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«20 819,0» заменить цифрами «14 819»;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цифры «6 472» заменить цифрами «4 972»: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- 4 860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ТУРЫМОВ                        К. КОСАЯКОВ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от 11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37"/>
        <w:gridCol w:w="737"/>
        <w:gridCol w:w="7502"/>
        <w:gridCol w:w="267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8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2 934 515
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189405
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15 310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2 727 300
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2 727 300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41"/>
        <w:gridCol w:w="741"/>
        <w:gridCol w:w="998"/>
        <w:gridCol w:w="6475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2 960 307,4
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189 676,3
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163 862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56 071,3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5 211,7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86 171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86 171</w:t>
            </w:r>
          </w:p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11 899,3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5 704
</w:t>
            </w:r>
          </w:p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2 042 923,5
</w:t>
            </w:r>
          </w:p>
        </w:tc>
      </w:tr>
      <w:tr>
        <w:trPr>
          <w:trHeight w:val="1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223 155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1 372 172,5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1 372 172,5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1 317 344,5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422 724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125 903,7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</w:p>
        </w:tc>
      </w:tr>
      <w:tr>
        <w:trPr>
          <w:trHeight w:val="12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17 526,7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17 526,7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48 025,1
</w:t>
            </w:r>
          </w:p>
        </w:tc>
      </w:tr>
      <w:tr>
        <w:trPr>
          <w:trHeight w:val="1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1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131 426,3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16 732,3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7 918,4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7 362,4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8 813,9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8 512,9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87 174,7
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17 373,6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11 430,6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1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8 325
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16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258 807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258 807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61 033
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10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1 308,8
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12 479
</w:t>
            </w:r>
          </w:p>
        </w:tc>
      </w:tr>
      <w:tr>
        <w:trPr>
          <w:trHeight w:val="1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1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8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-38 271,4
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38 271,4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от 11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2912"/>
        <w:gridCol w:w="2032"/>
        <w:gridCol w:w="1581"/>
        <w:gridCol w:w="1302"/>
        <w:gridCol w:w="1518"/>
      </w:tblGrid>
      <w:tr>
        <w:trPr>
          <w:trHeight w:val="346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тов»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тов»</w:t>
            </w:r>
          </w:p>
        </w:tc>
      </w:tr>
      <w:tr>
        <w:trPr>
          <w:trHeight w:val="9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1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3663"/>
        <w:gridCol w:w="2865"/>
        <w:gridCol w:w="2865"/>
      </w:tblGrid>
      <w:tr>
        <w:trPr>
          <w:trHeight w:val="241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округах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29 080</w:t>
            </w:r>
          </w:p>
        </w:tc>
      </w:tr>
      <w:tr>
        <w:trPr>
          <w:trHeight w:val="31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37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</w:t>
            </w:r>
          </w:p>
        </w:tc>
      </w:tr>
      <w:tr>
        <w:trPr>
          <w:trHeight w:val="36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36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</w:p>
        </w:tc>
      </w:tr>
      <w:tr>
        <w:trPr>
          <w:trHeight w:val="31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