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c888" w14:textId="fabc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22 октября 2008 года № 90 "Об установлении повышенных на двадцать пять процентов должностных окладов и тарифных ставок специалистам,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30 июля 2013 года № 136. Зарегистрировано Департаментом юстиции Актюбинской области 26 августа 2013 года № 3641. Утратило силу решением маслихата Каргалинского района Актюбинской области от 22 декабря 2016 года №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Каргалинского района Актюбинской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- решением маслихата Каргалинского района Актюбинской области от 21.10.2014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установлении повышенных на двадцать пять процентов должностных окладов и тарифных ставок специалистам, работающим в аульной (сельской) местности" от 22 октября 2008 года № 90 (зарегистрировано в Реестре государственной регистрации нормативных правовых актов № 3-6-73, опубликовано 18 ноября 2008 года в районной газете "Қарғалы" за № 54)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исключить из </w:t>
      </w:r>
      <w:r>
        <w:rPr>
          <w:rFonts w:ascii="Times New Roman"/>
          <w:b w:val="false"/>
          <w:i w:val="false"/>
          <w:color w:val="000000"/>
          <w:sz w:val="28"/>
        </w:rPr>
        <w:t>вступительной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"пункта 2 статьи 238 Закона Республики Казахстан от 15 мая 2007 года № 251-III "Трудовой Кодекс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 Нуредилова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