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23078" w14:textId="1c230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Каргалинском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12 сентября 2013 года № 183. Зарегистрировано Департаментом юстиции Актюбинской области 25 сентября 2013 года № 3648. Утратило силу постановлением акимата Каргалинского района Актюбинской области от 16 мая 2016 года № 190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Каргалинского района Актюбинской области от 16.05.2016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с подпунктом 5-2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населения", подпунктами 1 и 3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№ 39 "О социальной защите инвалидов в Республике Казахстан", в целях расширения мер по содействию занятости инвалидов акимат Каргалинского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для предприятий и организаций, не зависимо от форм собственности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Тынымгереева И.Д.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