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453f" w14:textId="d6f4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Каргалинскому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5 ноября 2013 года № 239. Зарегистрировано Департаментом юстиции Актюбинской области 15 ноября 2013 года № 3669. Утратило силу - (письмо руководителя аппарата акима Каргалинского района Актюбинской области от 26 августа 2015 года № 04-8/4736)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(письмо руководителя аппарата акима Каргалинского района Актюбинской области от 26.08.2015 № 04-8/4736).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№ 319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"Об утверждении программы по обеспечению детей дошкольным воспитанием и обучением "Балапан" на 2010-2014 годы" акимат Каргалинского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по Каргалинскому району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И.Тынымгереева.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2013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1047"/>
        <w:gridCol w:w="9621"/>
      </w:tblGrid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размещенных в детских дошкольных организациях за счет государственного образовательного заказа (чел.)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2013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112"/>
        <w:gridCol w:w="1223"/>
        <w:gridCol w:w="1113"/>
        <w:gridCol w:w="1113"/>
        <w:gridCol w:w="884"/>
        <w:gridCol w:w="1223"/>
        <w:gridCol w:w="1223"/>
        <w:gridCol w:w="1223"/>
        <w:gridCol w:w="1114"/>
        <w:gridCol w:w="885"/>
      </w:tblGrid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(ясли-сады)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твердым топливом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электричеством, газом или центральное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группы до 3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групп до 5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групп до 7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групп до 9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 более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группы до 3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групп до 5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групп до 7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групп до 9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 более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2013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одного воспитанника в день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8"/>
        <w:gridCol w:w="4982"/>
        <w:gridCol w:w="2580"/>
      </w:tblGrid>
      <w:tr>
        <w:trPr>
          <w:trHeight w:val="30" w:hRule="atLeast"/>
        </w:trPr>
        <w:tc>
          <w:tcPr>
            <w:tcW w:w="4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за содержание ребенка в дошкольной организации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 - детские сады)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 длительностью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9-10,5 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родительская плата на одного воспитанника в день не более 420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