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a9bb" w14:textId="8fea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Каргалинского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20 декабря 2013 года № 174. Зарегистрировано Департаментом юстиции Актюбинской области 30 января 2014 года № 3773. Утратило силу решением маслихата Каргалинского района Актюбинской области от 27 июля 2016 года № 59</w:t>
      </w:r>
    </w:p>
    <w:p>
      <w:pPr>
        <w:spacing w:after="0"/>
        <w:ind w:left="0"/>
        <w:jc w:val="left"/>
      </w:pPr>
      <w:r>
        <w:rPr>
          <w:rFonts w:ascii="Times New Roman"/>
          <w:b w:val="false"/>
          <w:i w:val="false"/>
          <w:color w:val="ff0000"/>
          <w:sz w:val="28"/>
        </w:rPr>
        <w:t xml:space="preserve">      Сноска. Утратило силу решением маслихата Каргалинского района Актюбинской области от 27.07.2016 </w:t>
      </w:r>
      <w:r>
        <w:rPr>
          <w:rFonts w:ascii="Times New Roman"/>
          <w:b w:val="false"/>
          <w:i w:val="false"/>
          <w:color w:val="ff0000"/>
          <w:sz w:val="28"/>
        </w:rPr>
        <w:t>№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 704 от 3 декабря 2013 года Каргалинский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Каргалинского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Секретать районного маслихата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Ж.Кольжанов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Х.Жылкыбеков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Каргалинского </w:t>
            </w:r>
            <w:r>
              <w:br/>
            </w:r>
            <w:r>
              <w:rPr>
                <w:rFonts w:ascii="Times New Roman"/>
                <w:b w:val="false"/>
                <w:i w:val="false"/>
                <w:color w:val="000000"/>
                <w:sz w:val="20"/>
              </w:rPr>
              <w:t xml:space="preserve">районного маслихата № 174 </w:t>
            </w:r>
            <w:r>
              <w:br/>
            </w:r>
            <w:r>
              <w:rPr>
                <w:rFonts w:ascii="Times New Roman"/>
                <w:b w:val="false"/>
                <w:i w:val="false"/>
                <w:color w:val="000000"/>
                <w:sz w:val="20"/>
              </w:rPr>
              <w:t>от "20" декабря 2013 года</w:t>
            </w:r>
          </w:p>
        </w:tc>
      </w:tr>
    </w:tbl>
    <w:p>
      <w:pPr>
        <w:spacing w:after="0"/>
        <w:ind w:left="0"/>
        <w:jc w:val="left"/>
      </w:pPr>
      <w:r>
        <w:rPr>
          <w:rFonts w:ascii="Times New Roman"/>
          <w:b/>
          <w:i w:val="false"/>
          <w:color w:val="000000"/>
        </w:rPr>
        <w:t xml:space="preserve"> Регламент Каргалинского районного маслихата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 2.1 Сессии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Проведении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области, города республиканского значения и столицы приглашаются секретари маслихатов городов и районов, депутаты Парламента Республики Казахстан, акимы области, городов республиканского значения и столицы, городов и районов соответствующей территорий,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юриста и руководителя, ответственного… за вносимый вопрос с приложением всех необходимых материалов представляются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городов районного значения,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u w:val="single"/>
        </w:rPr>
        <w:t xml:space="preserve"> </w:t>
      </w:r>
      <w:r>
        <w:rPr>
          <w:rFonts w:ascii="Times New Roman"/>
          <w:b w:val="false"/>
          <w:i w:val="false"/>
          <w:color w:val="000000"/>
          <w:sz w:val="28"/>
        </w:rPr>
        <w:t>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комиссий…и…иных…органов…маслихата;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аппарат…маслихата.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