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a545f" w14:textId="6ba5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Кобдинского районного акимата Актюбинской области от 31 июля 2013 года № 137. Зарегистрировано Департаментом юстиции Актюбинской области 05 августа 2013 года № 3625. Утратило силу постановлением Хобдинского районного акимата Актюбинской области от 14 мая 2015 года № 123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Хобдинского районного акимата Актюбинской области от 14.05.2015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№ 2464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совместно с районной территориальной избирательной комиссией (по согласованию) места для размещения агитационных печатных материалов для всех кандидатов на территории Кобдинского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Акимам сельских округов оснастить места для размещения агитационных печатных материалов информационными стендами, щитами и тумбами.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Ж. Ергалиева.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Джусибалиев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Жолдыбаева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№ 137 от 31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</w:t>
      </w:r>
      <w:r>
        <w:br/>
      </w:r>
      <w:r>
        <w:rPr>
          <w:rFonts w:ascii="Times New Roman"/>
          <w:b/>
          <w:i w:val="false"/>
          <w:color w:val="000000"/>
        </w:rPr>
        <w:t>Мест предназначенных для размещения агитационных</w:t>
      </w:r>
      <w:r>
        <w:br/>
      </w:r>
      <w:r>
        <w:rPr>
          <w:rFonts w:ascii="Times New Roman"/>
          <w:b/>
          <w:i w:val="false"/>
          <w:color w:val="000000"/>
        </w:rPr>
        <w:t>печатных материалов по Кобдинскому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8"/>
        <w:gridCol w:w="1583"/>
        <w:gridCol w:w="8009"/>
      </w:tblGrid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размещения стендов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Акрапский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Акрапской врачебной амбулатории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Калиновской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детского сада в селе Алия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средней школы в селе Талдысай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сельского клуба в селе 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Имени И.Билтабанова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сельского дома культуры в селе имени И. Билтабанова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аппарата акима аульного округа в селе имени И. Билтабанова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начальной школы в селе Косоткел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начальной школы в селе Байтак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аппарата акима аульного округа в селе Жарык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школы в селе Ортак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школы в селе Канай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аппарата акима аульного округа в селе Жарсай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сельского клуба в селе Караганды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ТОО "Утепберген" в селе Аксай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Жиренкопинский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аппарата акима аульного округа в селе Жиренкопа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сельского клуба в селе Жиренкопа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врачебной амбулатории в селе Жиренкопа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основной школы в селе Тентеккара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Жанаталапский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аппарата акима аульного округа в селе Жанаталап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аппарата акима аульного округа в селе Жарсай - 2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русской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центральной районной больницы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аппарата акима аульного округа в селе Курсай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аппарата акима аульного округа в селе Кызылжар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сельского клуба в селе Каракемер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И.Курманова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"Жастар үйі" в селе Егиндыбулак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фельдшерского пункта в селе Бегалы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сельского клуба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сельского клуба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Сугалинский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средней школы в селе Кок уй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сельского клуба в селе Кок уй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аппарата акима аульного округа в селе Кок уй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основной школы в селе Сугалы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основной школы в селе Когалы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Терисакканский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аппарата акима административно территориальной единицы села Терисаккан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