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dc91" w14:textId="27ad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2012 года № 56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14 ноября 2013 года № 122. Зарегистрировано Департаментом юстиции Актюбинской области 27 ноября 2013 года № 3682. Утратило силу в связи с истечением срока применения решением Кобдинского районного маслихата Актюбинской области от 24 декабря 2013 года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решением Кобдинского районного маслихата Актюбинской области от 24.12.2013 № 136.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20 декабря 2012 года № 56 «О районном бюджете на 2013-2015 годы» (зарегистрированное в Реестре государственной регистрации нормативных правовых актов № 3484, опубликованное 18 января 2013 года в газете «Кобда» за № 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2 759 275 заменить цифрами 2 749 592,4;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282 806 заменить цифрами 284 306;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8 662 заменить цифрами 7 162;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2 462 050 заменить цифрами 2 452 367,4;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2 787 631,2 заменить цифрами 2 777 948,6;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57 106 заменить цифрами 59 146;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5 872 заменить цифрами 5 996,7;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6 209 заменить цифрами 5 949;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10 000 заменить цифрами 632;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50 000 заменить цифрами 49 937;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4 600 заменить цифрами 4 515;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16 677 заменить цифрами 14 605,7.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Д.АРЫСТАНОВА                       Л.ИСМАГАМБЕТОВА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2013 года № 122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30"/>
        <w:gridCol w:w="688"/>
        <w:gridCol w:w="7798"/>
        <w:gridCol w:w="2537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495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Поступления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2749592,4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284306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125541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125541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37786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2542367,4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2452367,4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2452367,4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06"/>
        <w:gridCol w:w="690"/>
        <w:gridCol w:w="671"/>
        <w:gridCol w:w="7182"/>
        <w:gridCol w:w="25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Ф.группа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Расходы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2 777 948,6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245 813,0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223 923,6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12 418,5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11 796,0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622,5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58 072,4</w:t>
            </w:r>
          </w:p>
        </w:tc>
      </w:tr>
      <w:tr>
        <w:trPr>
          <w:trHeight w:val="7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50 881,6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7 190,8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153 432,7</w:t>
            </w:r>
          </w:p>
        </w:tc>
      </w:tr>
      <w:tr>
        <w:trPr>
          <w:trHeight w:val="12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144 868,2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8 564,5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12 568,9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12 568,9</w:t>
            </w:r>
          </w:p>
        </w:tc>
      </w:tr>
      <w:tr>
        <w:trPr>
          <w:trHeight w:val="15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12 267,4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11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9 320,5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9 320,5</w:t>
            </w:r>
          </w:p>
        </w:tc>
      </w:tr>
      <w:tr>
        <w:trPr>
          <w:trHeight w:val="15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9 251,2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2 788,7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1 522,0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1 522,0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1 266,7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1 266,7</w:t>
            </w:r>
          </w:p>
        </w:tc>
      </w:tr>
      <w:tr>
        <w:trPr>
          <w:trHeight w:val="11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138,6</w:t>
            </w:r>
          </w:p>
        </w:tc>
      </w:tr>
      <w:tr>
        <w:trPr>
          <w:trHeight w:val="15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1 128,1</w:t>
            </w:r>
          </w:p>
        </w:tc>
      </w:tr>
      <w:tr>
        <w:trPr>
          <w:trHeight w:val="8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3 008,7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3 008,7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3 008,7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3 008,7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1 964 175,2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205 116,7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205 116,7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145 970,7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59 146,0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1 608 463,2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1 608 463,2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1 560 866,2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47 597,0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150 595,3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150 595,3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14 452,0</w:t>
            </w:r>
          </w:p>
        </w:tc>
      </w:tr>
      <w:tr>
        <w:trPr>
          <w:trHeight w:val="14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12 634,9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582,5</w:t>
            </w:r>
          </w:p>
        </w:tc>
      </w:tr>
      <w:tr>
        <w:trPr>
          <w:trHeight w:val="15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7 791,0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114 280,9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97 223,6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83 009,6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5 909,1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5 909,1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77 100,5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23 497,6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142,9</w:t>
            </w:r>
          </w:p>
        </w:tc>
      </w:tr>
      <w:tr>
        <w:trPr>
          <w:trHeight w:val="11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4 862,0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1 388,0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14 214,0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14 214,0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13 759,5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66 348,2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39 017,7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1 456,0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11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23 312,0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22 680,0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13 149,7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13 149,7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17 064,3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17 064,3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9 614,3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10 266,2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9 566,2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6 987,2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763,2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1 815,8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219 595,2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150 288,2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121 623,2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121 623,2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28 665,0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28 665,0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1 903,0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1 903,0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11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41 479,0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35 627,0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35 215,0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4 707,0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25 925,0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16 869,0</w:t>
            </w:r>
          </w:p>
        </w:tc>
      </w:tr>
      <w:tr>
        <w:trPr>
          <w:trHeight w:val="8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8 426,0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8 243,0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8 356,0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5 811,0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2 346,0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1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78 560,6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18 279,5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6 005,8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6 005,8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265,7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265,7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12 008,0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8 282,1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8 282,1</w:t>
            </w:r>
          </w:p>
        </w:tc>
      </w:tr>
      <w:tr>
        <w:trPr>
          <w:trHeight w:val="11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6 114,1</w:t>
            </w:r>
          </w:p>
        </w:tc>
      </w:tr>
      <w:tr>
        <w:trPr>
          <w:trHeight w:val="11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сел, сельских округов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11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8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6 833,0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6 833,0</w:t>
            </w:r>
          </w:p>
        </w:tc>
      </w:tr>
      <w:tr>
        <w:trPr>
          <w:trHeight w:val="8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6 833,0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64 937,0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64 937,0</w:t>
            </w:r>
          </w:p>
        </w:tc>
      </w:tr>
      <w:tr>
        <w:trPr>
          <w:trHeight w:val="11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64 937,0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49 937,0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27 164,7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1 215,4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1 215,4</w:t>
            </w:r>
          </w:p>
        </w:tc>
      </w:tr>
      <w:tr>
        <w:trPr>
          <w:trHeight w:val="11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987,5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227,9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25 949,3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16 516,4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16 516,4</w:t>
            </w:r>
          </w:p>
        </w:tc>
      </w:tr>
      <w:tr>
        <w:trPr>
          <w:trHeight w:val="11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6 597,9</w:t>
            </w:r>
          </w:p>
        </w:tc>
      </w:tr>
      <w:tr>
        <w:trPr>
          <w:trHeight w:val="15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6 325,4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10 142,0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15 696,0</w:t>
            </w:r>
          </w:p>
        </w:tc>
      </w:tr>
      <w:tr>
        <w:trPr>
          <w:trHeight w:val="15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15 696,0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69"/>
        <w:gridCol w:w="666"/>
        <w:gridCol w:w="708"/>
        <w:gridCol w:w="7047"/>
        <w:gridCol w:w="2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  <w:tr>
        <w:trPr>
          <w:trHeight w:val="7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728"/>
        <w:gridCol w:w="711"/>
        <w:gridCol w:w="731"/>
        <w:gridCol w:w="6926"/>
        <w:gridCol w:w="25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-38 498,2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38 498,2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70"/>
        <w:gridCol w:w="647"/>
        <w:gridCol w:w="708"/>
        <w:gridCol w:w="7224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15 696,0 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15 696,0 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15 696,0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651"/>
        <w:gridCol w:w="673"/>
        <w:gridCol w:w="693"/>
        <w:gridCol w:w="7106"/>
        <w:gridCol w:w="25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5 745,0 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5 745,0 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5 745,0 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5 554,0 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50"/>
        <w:gridCol w:w="648"/>
        <w:gridCol w:w="649"/>
        <w:gridCol w:w="7193"/>
        <w:gridCol w:w="25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28 547,2 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28 547,2 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28 547,2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