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26042" w14:textId="90260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в Кобдинском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24 декабря 2013 года № 128. Зарегистрировано Департаментом юстиции Актюбинской области 27 января 2014 года № 3767. Утратило силу решением Кобдинского районного маслихата Актюбинской области от 24 августа 2022 года № 195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Кобдинского районного маслихата Актюбинской области от 24.08.2022 № 195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сообщества", Кобдинский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в Кобдинском районе.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К.МУСАГАЛИЕВ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Л.ИСМАГАМБЕТОВА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Кобдинского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 2013 года № 128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в Кобдинском районе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в Кобдинском районе (далее -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сельских округов района.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Раздельный сход местного сообщества жителей (далее - раздельный сход) на территории сельских округов Кобдинского района, созывается и проводится с целью избрания представителей для участия в сходе местного сообщества. 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самоуправление -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-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- вопросы деятельности соответствующей административно-территориальной единицы регулирование которых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2.. Полномочия раздельного схода местного сообщества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Участники раздельного схода принимают решения по вопросам, внесенным в его повестку: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внесение предложений маслихату района, акимам района и сельских округов, органам местного самоуправления по вопросам местного значения;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заслушивание и обсуждение отчетов акимов по вопросам осуществления ими функций местного самоуправления;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заслушивание и обсуждение отчетов маслихата о проделанной работе маслихата района, деятельности его постоянных комиссий;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вопросы местного значения, определенные сходом местного сообщества.</w:t>
      </w:r>
    </w:p>
    <w:bookmarkEnd w:id="16"/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проведения раздельных сходов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созывается акимом сельского округа.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района на проведение схода местного сообщества.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иными способами.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в пределах села организуется акимом сельского округа.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проводится регистрация присутствующих жителей соответствующего села, имеющих право в нем участвовать.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открывается акимом сельского округа или уполномоченным им лицом.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участия в сходе местного сообщества участниками раздельного схода выдвигаются кандидатуры представителей жителей села в возрасте старше 18 лет, дееспособные, не имеющие судимости в количественном составе на 100 жителей 10 человек.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 для участия в сходе местного сообщества определяется на основе принципа равного представительства.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ведется протокол, который подписывается председателем и секретарем и передается в аппарат акима соответствующего сельского округа.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Раздельный сход местного сообщества считается состоявшимся при участии в нем не менее десяти процентов членов местного сообщества. В случае проведения сходов местного сообщества с участием представителей сход местного сообщества считается состоявшимся при участии в нем не менее половины от общего количества избранных представителей на раздельных сходах местного сообщества жителей села.</w:t>
      </w:r>
    </w:p>
    <w:bookmarkEnd w:id="26"/>
    <w:bookmarkStart w:name="z2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Решение схода местного сообщества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схода местного сообщества считается принятым, если за него проголосовало более половины участников схода местного сообщества.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вправе выразить несогласие с решением раздельного схода местного сообщества, которое разрешается путем повторного обсуждения вопросов, вызвавших такое несогласие.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акимов сельских округов, вопрос разрешается вышестоящим акимом после его предварительного обсуждения на заседании маслихата района.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раздельном сходе местного сообщества, распространяются через средства массовой информации или иными способами.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необходимости по итогам решения раздельного схода местного сообщества акимы сельских округов принимают решение. </w:t>
      </w:r>
    </w:p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проведении раздельного схода членам местного сообщества необходимо соблюдать общественный порядок. 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