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e562" w14:textId="4c9e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21 декабря 2012 года № 49 "О бюджете Мартукского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26 апреля 2013 года № 69. Зарегистрировано Департаментом юстиции Актюбинской области 16 мая 2013 года № 3588.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 «Бюджетный кодекс Республики Казахстан»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«О бюджете Мартукского района на 2013-2015 годы» от 21 декабря 2012 года № 49 (зарегистрированное в Реестре государственной регистрации нормативных правовых актов за № 3496, опубликованное 22 января 2013 года в газете «Мәртөк тынысы» № 4–5)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«4 386 138,0» заменить цифрами «4 388 696,0»,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«3 905 158,0» заменить цифрами «3 907 716,0»;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«4 411 497,6» заменить цифрами «4 419 404,6»;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«- 31 691,6» заменить цифрами «- 37 040,6»;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«31 691,6» заменить цифрами «37 040,6»;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5 и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коммунального жилья – 2 306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материальную помощь ветеранам Великой Отечественной Войны –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Председатель сессии Мартукского     Секретарь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М. Имашева                     А. Исмагулов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 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22"/>
        <w:gridCol w:w="781"/>
        <w:gridCol w:w="7250"/>
        <w:gridCol w:w="26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4 388 696,0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465 893,0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191 980,0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191 980,0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151 820,0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151 820,0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109 984,0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72 593,0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27 100,0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5 887,0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4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0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3 907 716,0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3 907 716,0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3 907 716,0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62"/>
        <w:gridCol w:w="763"/>
        <w:gridCol w:w="892"/>
        <w:gridCol w:w="6539"/>
        <w:gridCol w:w="26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4 419 404,6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221 917,0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119 650,0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119 234,0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14 113,0</w:t>
            </w:r>
          </w:p>
        </w:tc>
      </w:tr>
      <w:tr>
        <w:trPr>
          <w:trHeight w:val="15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2 182 857,0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252 966,0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252 966,0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213 657,0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1 670 400,0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1 670 400,0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1 583 404,0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86 996,0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259 491,0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79 266,0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3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39 911,0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</w:p>
        </w:tc>
      </w:tr>
      <w:tr>
        <w:trPr>
          <w:trHeight w:val="18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17 867,0</w:t>
            </w:r>
          </w:p>
        </w:tc>
      </w:tr>
      <w:tr>
        <w:trPr>
          <w:trHeight w:val="20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1 529 297,4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72 930,0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35 906,0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1 427 353,4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1 427 353,4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81 331,0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25 781,0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6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56 994,0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23 609,4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11 114,4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-37 040,6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69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округа"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4046"/>
        <w:gridCol w:w="2660"/>
        <w:gridCol w:w="2451"/>
      </w:tblGrid>
      <w:tr>
        <w:trPr>
          <w:trHeight w:val="31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119234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098"/>
        <w:gridCol w:w="2034"/>
        <w:gridCol w:w="2652"/>
        <w:gridCol w:w="2333"/>
      </w:tblGrid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10864,5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11553,9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14466,6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17078,5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11000,1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14285,6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156710,6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