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3fa9" w14:textId="ccc3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11 июля 2013 года № 79. Зарегистрировано Департаментом юстиции Актюбинской области 23 июля 2013 года № 3617.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2013 года № 110 «О внесении изменений и дополнений в Закон Республики Казахстан «О республиканском бюджете на 2013-2015 годы»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21 декабря 2012 года № 49 «О бюджете Мартукского района на 2013-2015 годы» (зарегистрированное в Реестре государственной регистрации нормативных правовых актов за № 3496, опубликованное 22 января 2013 года в газете «Мәртөк тынысы» № 4-5)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«4 388 696,0» заменить цифрами «4 400 312,0»,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«3 907 716,0» заменить цифрами «3 919 332,0»;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«4 419 404,6» заменить цифрами «4 431 020,6»;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«-37 040,6» заменить цифрами «-50 022,6»;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«37 040,6» заменить цифрами «50 022,6»;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«20 379» заменить цифрами «33 750»;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«39 309» заменить цифрами «40 608»;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«17 209» заменить цифрами «17 425»;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«9 856» заменить цифрами «9 595»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9 973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Мартукского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– секретарь маслихата           А. Исмагулов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02"/>
        <w:gridCol w:w="757"/>
        <w:gridCol w:w="7368"/>
        <w:gridCol w:w="25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4 400 312,0 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465 893,0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151 820,0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151 820,0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109 984,0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5 887,0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20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4 637,0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4 637,0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3 919 332,0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3 919 332,0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3 919 332,0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23"/>
        <w:gridCol w:w="703"/>
        <w:gridCol w:w="789"/>
        <w:gridCol w:w="7276"/>
        <w:gridCol w:w="26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4 431 020,6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230 616,0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128 349,0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127 933,0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15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2 184 111,0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246 288,0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246 288,0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213 657,0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1 678 332,0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1 678 332,0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1 591 336,0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86 996,0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259 491,0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79 266,0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17 867,0</w:t>
            </w:r>
          </w:p>
        </w:tc>
      </w:tr>
      <w:tr>
        <w:trPr>
          <w:trHeight w:val="15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1 529 297,4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72 930,0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35 906,0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1 427 353,4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1 427 353,4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240 888,4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1 178 901,0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123 725,0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7 374,0</w:t>
            </w:r>
          </w:p>
        </w:tc>
      </w:tr>
      <w:tr>
        <w:trPr>
          <w:trHeight w:val="12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76 773,0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56 994,0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23 609,4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-50 022,6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50 022,6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
"Аппарат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округа"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298"/>
        <w:gridCol w:w="2429"/>
        <w:gridCol w:w="2598"/>
      </w:tblGrid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127933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481"/>
        <w:gridCol w:w="1949"/>
        <w:gridCol w:w="2907"/>
        <w:gridCol w:w="1950"/>
      </w:tblGrid>
      <w:tr>
        <w:trPr>
          <w:trHeight w:val="31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нов»"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11312,5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11920,9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15514,6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18158,5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11367,1</w:t>
            </w:r>
          </w:p>
        </w:tc>
      </w:tr>
      <w:tr>
        <w:trPr>
          <w:trHeight w:val="37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14285,6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165409,6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