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4d9a" w14:textId="1724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Мартукского районного маслихата от 21 декабря 2012 года № 49 "О бюджете Мартукского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26 июля 2013 года № 84. Зарегистрировано Департаментом юстиции Актюбинской области 20 августа 2013 года № 3633. Утратило силу в связи с истечением срока применения - (письмо маслихата Мартукского района Актюбинской области от 17 января 2014 года № 237)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Мартукского района Актюбинской области от 17.01.2014 № 237).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№ 95 «Бюджетный кодекс Республики Казахстан»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21 декабря 2012 года № 49 «О бюджете Мартукского района на 2013-2015 годы» (зарегистрированное в Реестре государственной регистрации нормативных правовых актов за № 3496, опубликованное 22 января 2013 года в газете «Мәртөк тынысы» № 4-5)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«4 400 312,0» заменить цифрами «4 428 803,0»,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«3 919 332,0» заменить цифрами «3 947 823,0»;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«4 431 020,6» заменить цифрами «4 459 011,6»;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цифрами «500,0»,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цифрами «500,0»;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«33 600» заменить цифрами «197»;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«35 326» заменить цифрами «28 809»;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доработку проектно-сметной документации на объект «Реконструкция водопроводных сетей в селе Хлебодаровка Мартукского района» – 30 000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средний ремонт автомобильных дорог села Мартук – 30 000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разработку проектно-сметной документации на капитальный ремонт моста через приток реки Борте на 19,5 километре автодороги «Мартук-Студенческое» – 4 500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внедрение системы электронного обучения в организациях образования – 2 489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2020» – 1 422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«7 518» заменить цифрами «5 718»;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 Председатель сессии Мартукского      Секретарь Мартукского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районного маслихата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А. Имангазина                    А. Исмагулов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июля 2013 года № 84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 2012 года № 49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802"/>
        <w:gridCol w:w="757"/>
        <w:gridCol w:w="7368"/>
        <w:gridCol w:w="259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4 428 803,0 </w:t>
            </w:r>
          </w:p>
        </w:tc>
      </w:tr>
      <w:tr>
        <w:trPr>
          <w:trHeight w:val="3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465 893,0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191 980,0 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191 980,0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151 820,0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151 820,0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109 984,0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72 593,0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3 291,0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27 100,0 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9 896,0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1 510,0 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3 100,0 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5 086,0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</w:tr>
      <w:tr>
        <w:trPr>
          <w:trHeight w:val="11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2 213,0 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2 213,0 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5 887,0 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1 200,0 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1 200,0 </w:t>
            </w:r>
          </w:p>
        </w:tc>
      </w:tr>
      <w:tr>
        <w:trPr>
          <w:trHeight w:val="14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</w:tr>
      <w:tr>
        <w:trPr>
          <w:trHeight w:val="20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4 637,0 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4 637,0 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9 200,0 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9 200,0 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9 200,0 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3 947 823,0 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3 947 823,0 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3 947 823,0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77"/>
        <w:gridCol w:w="720"/>
        <w:gridCol w:w="698"/>
        <w:gridCol w:w="7032"/>
        <w:gridCol w:w="262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45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4 459 011,6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230 076,0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199 209,0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12 913,0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58 016,0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50 599,0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7 417,0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128 210,0</w:t>
            </w:r>
          </w:p>
        </w:tc>
      </w:tr>
      <w:tr>
        <w:trPr>
          <w:trHeight w:val="9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127 475,0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16 462,0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16 462,0</w:t>
            </w:r>
          </w:p>
        </w:tc>
      </w:tr>
      <w:tr>
        <w:trPr>
          <w:trHeight w:val="12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13 452,0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14 105,0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14 105,0</w:t>
            </w:r>
          </w:p>
        </w:tc>
      </w:tr>
      <w:tr>
        <w:trPr>
          <w:trHeight w:val="15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12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2 176 802,0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249 485,0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249 485,0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208 877,0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40 608,0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1 673 449,0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1 673 449,0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1 586 453,0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86 996,0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253 868,0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180 225,0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180 225,0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73 643,0</w:t>
            </w:r>
          </w:p>
        </w:tc>
      </w:tr>
      <w:tr>
        <w:trPr>
          <w:trHeight w:val="9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8 471,0</w:t>
            </w:r>
          </w:p>
        </w:tc>
      </w:tr>
      <w:tr>
        <w:trPr>
          <w:trHeight w:val="9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12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12 797,0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41 551,0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137 362,0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123 476,0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123 476,0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30 845,0</w:t>
            </w:r>
          </w:p>
        </w:tc>
      </w:tr>
      <w:tr>
        <w:trPr>
          <w:trHeight w:val="15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53 349,0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16 407,0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15 867,0</w:t>
            </w:r>
          </w:p>
        </w:tc>
      </w:tr>
      <w:tr>
        <w:trPr>
          <w:trHeight w:val="15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1 960,0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13 886,0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13 886,0</w:t>
            </w:r>
          </w:p>
        </w:tc>
      </w:tr>
      <w:tr>
        <w:trPr>
          <w:trHeight w:val="9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13 490,0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1 519 568,4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33 074,0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31 512,0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2 503,0</w:t>
            </w:r>
          </w:p>
        </w:tc>
      </w:tr>
      <w:tr>
        <w:trPr>
          <w:trHeight w:val="9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29 009,0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1 457 480,4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1 457 480,4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9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7 371,4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1 442 418,0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29 014,0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22 775,0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2 175,0</w:t>
            </w:r>
          </w:p>
        </w:tc>
      </w:tr>
      <w:tr>
        <w:trPr>
          <w:trHeight w:val="8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125 699,0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82 321,0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82 321,0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82 321,0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2 328,0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9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26 983,0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22 203,0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21 919,0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4 280,0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14 067,0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6 658,0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4 798,0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1 808,0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7 409,0</w:t>
            </w:r>
          </w:p>
        </w:tc>
      </w:tr>
      <w:tr>
        <w:trPr>
          <w:trHeight w:val="12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5 654,0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70 626,0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26 639,0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18 842,0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16 272,0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1 196,0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7 797,0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7 797,0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8 444,0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8 444,0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8 444,0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35 543,0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35 543,0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35 543,0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8 100,0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8 100,0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8 100,0</w:t>
            </w:r>
          </w:p>
        </w:tc>
      </w:tr>
      <w:tr>
        <w:trPr>
          <w:trHeight w:val="16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7 785,0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127 545,3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127 545,3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127 545,3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93 045,3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56 148,0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55 479,0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14 285,6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14 285,6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5 718,0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5 718,0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3 289,0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8 292,0</w:t>
            </w:r>
          </w:p>
        </w:tc>
      </w:tr>
      <w:tr>
        <w:trPr>
          <w:trHeight w:val="12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23 894,4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12 780,0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11 114,4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5 748,9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5 748,9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5 748,9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5 748,9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12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45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-50 022,6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50 022,6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6 811,0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недоиспользованных бюджетных кредитов, выданных из местного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30 868,6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30 868,6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30 868,6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июля 2013 года № 84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49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</w:t>
      </w:r>
      <w:r>
        <w:br/>
      </w:r>
      <w:r>
        <w:rPr>
          <w:rFonts w:ascii="Times New Roman"/>
          <w:b/>
          <w:i w:val="false"/>
          <w:color w:val="000000"/>
        </w:rPr>
        <w:t>
акима района в городе, 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аульного(сельского) округа"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3"/>
        <w:gridCol w:w="3023"/>
        <w:gridCol w:w="3127"/>
        <w:gridCol w:w="3127"/>
      </w:tblGrid>
      <w:tr>
        <w:trPr>
          <w:trHeight w:val="31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чения, посел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аула (се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пунктов"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</w:tr>
      <w:tr>
        <w:trPr>
          <w:trHeight w:val="37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с\о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Танибергенский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Яйсанский с\о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127475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20100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0"/>
        <w:gridCol w:w="2379"/>
        <w:gridCol w:w="2038"/>
        <w:gridCol w:w="2741"/>
        <w:gridCol w:w="2082"/>
      </w:tblGrid>
      <w:tr>
        <w:trPr>
          <w:trHeight w:val="315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органа"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 "Разви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регио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нов"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75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1384,5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11335,5</w:t>
            </w:r>
          </w:p>
        </w:tc>
      </w:tr>
      <w:tr>
        <w:trPr>
          <w:trHeight w:val="375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</w:p>
        </w:tc>
      </w:tr>
      <w:tr>
        <w:trPr>
          <w:trHeight w:val="375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</w:tr>
      <w:tr>
        <w:trPr>
          <w:trHeight w:val="375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</w:t>
            </w:r>
          </w:p>
        </w:tc>
      </w:tr>
      <w:tr>
        <w:trPr>
          <w:trHeight w:val="375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</w:p>
        </w:tc>
      </w:tr>
      <w:tr>
        <w:trPr>
          <w:trHeight w:val="375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с\о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375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Танибергенский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1439,9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12279,9</w:t>
            </w:r>
          </w:p>
        </w:tc>
      </w:tr>
      <w:tr>
        <w:trPr>
          <w:trHeight w:val="375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</w:t>
            </w:r>
          </w:p>
        </w:tc>
      </w:tr>
      <w:tr>
        <w:trPr>
          <w:trHeight w:val="375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3201,6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15514,6</w:t>
            </w:r>
          </w:p>
        </w:tc>
      </w:tr>
      <w:tr>
        <w:trPr>
          <w:trHeight w:val="375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375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</w:tr>
      <w:tr>
        <w:trPr>
          <w:trHeight w:val="375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Яйсанский с\о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17980,5</w:t>
            </w:r>
          </w:p>
        </w:tc>
      </w:tr>
      <w:tr>
        <w:trPr>
          <w:trHeight w:val="375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11367,1</w:t>
            </w:r>
          </w:p>
        </w:tc>
      </w:tr>
      <w:tr>
        <w:trPr>
          <w:trHeight w:val="375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2175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735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14285,6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165270,6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