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1376" w14:textId="c431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21 декабря 2012 года № 49 "О бюджете Мартукского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4 декабря 2013 года № 97. Зарегистрировано Департаментом юстиции Актюбинской области 6 декабря 2013 года № 3702.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21 декабря 2012 года № 49 «О бюджете Мартукского района на 2013-2015 годы» (зарегистрированное в Реестре государственной регистрации нормативных правовых актов за № 3496, опубликованное 22 января 2013 года в газете «Мәртөк тынысы»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«4 409 319,9» заменить цифрами «4 405 064,4»,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«3 928 339,9» заменить цифрами «3 924 076,7»;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«4 440 028,5» заменить цифрами «4 435 773,0»;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«28 689» заменить цифрами «25 209»;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«9 694» заменить цифрами «8 910,8»;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– секретарь маслихата           А. Исмагулов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97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7"/>
        <w:gridCol w:w="625"/>
        <w:gridCol w:w="7733"/>
        <w:gridCol w:w="26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4 405 064,4 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436 956,0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177 063,0 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177 063,0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147 631,0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147 631,0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101 253,0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64 462,0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3 191,0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27 100,0 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1 510,0 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4 286,0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2 113,0 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2 113,0 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32 931,7 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1 007,7 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</w:tr>
      <w:tr>
        <w:trPr>
          <w:trHeight w:val="14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20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31 874,0 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31 874,0 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3 924 076,7 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3 924 076,7 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3 924 076,7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87"/>
        <w:gridCol w:w="702"/>
        <w:gridCol w:w="723"/>
        <w:gridCol w:w="7220"/>
        <w:gridCol w:w="274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4 435 773,0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234 394,0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203 381,0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60 845,0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53 428,0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129 453,0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128 418,0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12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13 452,0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</w:p>
        </w:tc>
      </w:tr>
      <w:tr>
        <w:trPr>
          <w:trHeight w:val="15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2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2 191 798,8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246 478,0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246 478,0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205 870,0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1 678 350,0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1 678 350,0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1 588 562,0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266 970,8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86 745,8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</w:p>
        </w:tc>
      </w:tr>
      <w:tr>
        <w:trPr>
          <w:trHeight w:val="9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8 805,0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12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841,8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43 312,0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134 729,0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121 553,0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121 553,0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27 240,0</w:t>
            </w:r>
          </w:p>
        </w:tc>
      </w:tr>
      <w:tr>
        <w:trPr>
          <w:trHeight w:val="15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56 349,0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14 612,0</w:t>
            </w:r>
          </w:p>
        </w:tc>
      </w:tr>
      <w:tr>
        <w:trPr>
          <w:trHeight w:val="15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13 176,0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1 501 073,2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30 484,8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1 338,8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1 338,8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9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28 809,0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1 441 435,4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1 441 435,4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7 371,4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1 426 373,0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22 914,0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2 163,0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21 039,0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4 980,0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2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9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71 282,1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27 090,1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16 707,0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7 776,1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16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95 245,3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32 479,0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32 183,0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12 545,6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12 545,6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3 115,0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</w:p>
        </w:tc>
      </w:tr>
      <w:tr>
        <w:trPr>
          <w:trHeight w:val="12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9 548,4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9 548,4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12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-65 538,6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65 538,6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97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округа"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4277"/>
        <w:gridCol w:w="2786"/>
        <w:gridCol w:w="2787"/>
      </w:tblGrid>
      <w:tr>
        <w:trPr>
          <w:trHeight w:val="31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128418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2779"/>
        <w:gridCol w:w="2247"/>
        <w:gridCol w:w="3119"/>
        <w:gridCol w:w="1674"/>
      </w:tblGrid>
      <w:tr>
        <w:trPr>
          <w:trHeight w:val="31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органа"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11301,5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11654,9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15156,6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17041,5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10234,1</w:t>
            </w:r>
          </w:p>
        </w:tc>
      </w:tr>
      <w:tr>
        <w:trPr>
          <w:trHeight w:val="37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12545,6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