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3626" w14:textId="ade36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Мартукского района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25 декабря 2013 года № 99. Зарегистрировано Департаментом юстиции Актюбинской области 17 января 2014 года № 3743. Срок действия решения –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подпунктом 1)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№ 95 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2013 года № 148 "О республиканском бюджете на 2014–2016 годы"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районный бюджет на 2014–2016 годы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доходы 3 245 998,7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налоговым поступлениям 430 811,0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неналоговым поступлениям 31 501,7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поступлениям от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основного капитала 7 700,0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поступлениям трансфертов 2 775 986,0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затраты 3 296 138,7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53 785 тысячи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63 894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10 109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сальдо по операциям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финансовыми активами 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дефицит (профицит) бюджета -103 925,0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дефицита (использование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профицита) бюджета 103 925,0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Пункт 1 с изменениями, внесенными решениями маслихата Мартукского района Актюбинской области от 17.02.2014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17.04.2014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28.05.2014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05.08.2014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17.10.2014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Установить на 2014 год распределение общей суммы поступлений от налогов в бюджет района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 индивидуальному подоходному налогу с доходов, 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 социальному налогу – по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по индивидуальному подоходному налогу с доходов, не облагаемых у источника выплаты, по индивидуальному подоходному налогу с доходов иностранных граждан, облагаемых у источника выплаты, по индивидуальному подоходному налогу с доходов иностранных граждан, не облагаемых у источника выплаты зачисляются полностью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Установить, что в доход районного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 на игорный бизнес;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пошлина;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прочие неналоговые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продажа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2014–2016 годы"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Принять к сведению и руководству, что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2014–2016 годы" с 1 января 2014 года установлен: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минимальный размер заработной платы – 19 966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1 852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величина прожиточного минимума для исчисления размеров базовых социальных выплат – 19 966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5-1. Принять к сведению и руководству, что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2014-2016 годы" с 1 апреля 2014 года установлена ежемесячная надбавка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бюджетов, в размере 10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Решение дополнено пунктом 5-1 в соответствии с решением маслихата Мартукского района Актюбинской области от 17.04.2014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Предусмотреть в районном бюджете на 2014 год объемы субвенций, передаваемых из областного бюджета в сумме 2 248 616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Учесть в районном бюджете на 2014 год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государственного образовательного заказа в дошкольных организациях образования – 34 815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 – 2020 годы – 12 291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повышение оплаты труда учителям, прошедшим повышение квалификации по трехуровневой системе – 32 001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государственной адресной социальной помощи –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государственных пособий на детей до 18 лет – 2 226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бюджетов, в размере 10 процентов с 1 апреля 2014 года – 114 401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целевых текущих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Пункт 7 с изменениями, внесенными решениями маслихата Мартукского района Актюбинской области от 17.04.2014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05.08.2014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17.10.2014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Учесть в районном бюджете на 2014 год поступление целевых трансфертов на развитие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и реконструкцию объектов водоснабжения в сельских населенных пунктах – 132 325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проектирование, строительство и (или) приобретение жилья государственного коммунального жилищного фонда – 31 750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целевых трансфертов на развитие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Пункт 8 с изменением, внесенным решением маслихата Мартукского района Актюбинской области от 05.08.2014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Предусмотреть в районном бюджете на 2014 год целевые текущие трансферты и трансферты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системы водоснабжения – 69 255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и реконструкцию объектов образования – 4 500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капитальный и средний ремонт автомобильных дорог районного значения (улиц города) и улиц населенных пунктов – 9 500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возмещение (до 50%) стоимости сельскохозяйственных животных (крупного и мелкого рогатого скота) больных бруцеллезом, направляемых на санитарный убой – 523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разработку проектно-сметной документации на строительство государственного коммунального жилья – 2 051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разработку проектно-сметной документации на строительство инженерно-коммуникационной инфраструктуры – 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разработку проектно-сметной документации на строительство административного здания в селе Мартук Мартукского района – 4 080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благоустройство и озеленение населенных пунктов – 2 800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обеспечение функционирования автомобильных дорог – 7 367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сельских населенных пунктов в рамках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занятости 2020" – 8 561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капитальные расходы подведомственных государственных учреждений и организаций образования – 3 860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капитальные расходы подведомственных государственных учреждений и организаций культуры – 1 883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разработку генеральных планов в селах Родниковка, Каратогай, Хазрет, Жайсан Мартукского района – 23 581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капитальные расходы государственного органа – 27 000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Пункт 9 с изменениями, внесенными решениями маслихата Мартукского района Актюбинской области от 17.02.2014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28.05.2014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05.08.2014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17.10.2014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Утвердить резерв местного исполнительного органа района на 2014 год в сумме 800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Пункт 10 с изменениями, внесенными решениями маслихата Мартукского района Актюбинской области от 28.05.2014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вводится в действие с 01.01.2014); от 17.10.2014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Утвердить перечень районных бюджетных программ, не подлежащих секвестру в процессе исполнения районного бюджета на 2014 год,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Утвердить перечень бюджетных программ сельских округов на 2014 год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25 декабря 2013 года № 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района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Приложение 1 - в редакции решения маслихата Мартукского района Актюбинской области от 17.10.2014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930"/>
        <w:gridCol w:w="599"/>
        <w:gridCol w:w="6744"/>
        <w:gridCol w:w="3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3 245 998,7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564"/>
        <w:gridCol w:w="1190"/>
        <w:gridCol w:w="1190"/>
        <w:gridCol w:w="5252"/>
        <w:gridCol w:w="32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3 296 138,7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2 168 668,6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1 829 082,1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1 829 082,1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1 731 679,1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320 609,4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235 695,4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231 615,4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 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901"/>
        <w:gridCol w:w="1225"/>
        <w:gridCol w:w="2653"/>
        <w:gridCol w:w="5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777"/>
        <w:gridCol w:w="1639"/>
        <w:gridCol w:w="1639"/>
        <w:gridCol w:w="2954"/>
        <w:gridCol w:w="40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-103 925,0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50"/>
        <w:gridCol w:w="1386"/>
        <w:gridCol w:w="1386"/>
        <w:gridCol w:w="59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0"/>
        <w:gridCol w:w="908"/>
        <w:gridCol w:w="1915"/>
        <w:gridCol w:w="1915"/>
        <w:gridCol w:w="2221"/>
        <w:gridCol w:w="3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недоиспользованных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2137"/>
        <w:gridCol w:w="1377"/>
        <w:gridCol w:w="1452"/>
        <w:gridCol w:w="5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25 декабря 2013 года № 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района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Приложение 2 - в редакции решения маслихата Мартукского района Актюбинской области от 05.08.2014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930"/>
        <w:gridCol w:w="599"/>
        <w:gridCol w:w="6744"/>
        <w:gridCol w:w="3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2 896 801,0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564"/>
        <w:gridCol w:w="1190"/>
        <w:gridCol w:w="1190"/>
        <w:gridCol w:w="5252"/>
        <w:gridCol w:w="32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2 896 801,0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2 127 881,0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1 777 506,0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1 777 506,0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901"/>
        <w:gridCol w:w="1225"/>
        <w:gridCol w:w="2653"/>
        <w:gridCol w:w="5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811"/>
        <w:gridCol w:w="1709"/>
        <w:gridCol w:w="1709"/>
        <w:gridCol w:w="3079"/>
        <w:gridCol w:w="37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10 109,0 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7"/>
        <w:gridCol w:w="2991"/>
        <w:gridCol w:w="1927"/>
        <w:gridCol w:w="1927"/>
        <w:gridCol w:w="35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0"/>
        <w:gridCol w:w="915"/>
        <w:gridCol w:w="1929"/>
        <w:gridCol w:w="1929"/>
        <w:gridCol w:w="2149"/>
        <w:gridCol w:w="39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1"/>
        <w:gridCol w:w="2966"/>
        <w:gridCol w:w="1911"/>
        <w:gridCol w:w="2014"/>
        <w:gridCol w:w="34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25 декабря 2013 года № 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Приложение 3 - в редакции решения маслихата Мартукского района Актюбинской области от 05.08.2014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930"/>
        <w:gridCol w:w="599"/>
        <w:gridCol w:w="6744"/>
        <w:gridCol w:w="3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3 438 075,0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2 920 325,0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2 920 325,0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2 920 325,0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564"/>
        <w:gridCol w:w="1190"/>
        <w:gridCol w:w="1190"/>
        <w:gridCol w:w="5252"/>
        <w:gridCol w:w="32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3 438 075,0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2 567 321,0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1 842 435,0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1 842 435,0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901"/>
        <w:gridCol w:w="1225"/>
        <w:gridCol w:w="2653"/>
        <w:gridCol w:w="5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1"/>
        <w:gridCol w:w="806"/>
        <w:gridCol w:w="1699"/>
        <w:gridCol w:w="1699"/>
        <w:gridCol w:w="3061"/>
        <w:gridCol w:w="37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7"/>
        <w:gridCol w:w="2991"/>
        <w:gridCol w:w="1927"/>
        <w:gridCol w:w="1927"/>
        <w:gridCol w:w="35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0"/>
        <w:gridCol w:w="915"/>
        <w:gridCol w:w="1929"/>
        <w:gridCol w:w="1929"/>
        <w:gridCol w:w="2149"/>
        <w:gridCol w:w="39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1"/>
        <w:gridCol w:w="2966"/>
        <w:gridCol w:w="1911"/>
        <w:gridCol w:w="2014"/>
        <w:gridCol w:w="34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25 декабря 2013 года. № 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местных бюджетных программ, не подлежащих секвестру в процессе исполнения местного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25 декабря 2013 года № 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администраторов программы 123 "Аппарат акима района в городе, города районного значения, поселка, села, сельского округа"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Приложение 5 - в редакции решения маслихата Мартукского района Актюбинской области от 28.05.2014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4689"/>
        <w:gridCol w:w="2332"/>
        <w:gridCol w:w="2332"/>
        <w:gridCol w:w="2490"/>
      </w:tblGrid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Аккудукский с\о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Байтурасайский с\о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Каратогайский с\о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Карачаевский с\о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с\о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с\о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Танибергенский с\о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Хазретовский с\о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Хлебодаровский с\о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Родниковский с\о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Байнасайский с\о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Яйсанский с\о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Курмансайский с\о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137871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20763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3855"/>
        <w:gridCol w:w="2214"/>
        <w:gridCol w:w="3894"/>
        <w:gridCol w:w="1903"/>
      </w:tblGrid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селах, сельских округах"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государственного 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Аккудукский с\о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Байтурасайский с\о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Каратогайский с\о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Карачаевский с\о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с\о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с\о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Танибергенский с\о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Хазретовский с\о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Хлебодаровский с\о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Родниковский с\о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Байнасайский с\о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Яйсанский с\о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Курмансайский с\о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25029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188464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