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29d00" w14:textId="0d29d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Регламенте Мартукского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Мартукского района Актюбинской области от 25 декабря 2013 года № 105. Зарегистрировано Департаментом юстиции Актюбинской области 17 января 2014 года № 3747. Утратило силу решением маслихата Мартукского района Актюбинской области от 10 июня 2016 года № 17</w:t>
      </w:r>
    </w:p>
    <w:p>
      <w:pPr>
        <w:spacing w:after="0"/>
        <w:ind w:left="0"/>
        <w:jc w:val="left"/>
      </w:pPr>
      <w:r>
        <w:rPr>
          <w:rFonts w:ascii="Times New Roman"/>
          <w:b w:val="false"/>
          <w:i w:val="false"/>
          <w:color w:val="ff0000"/>
          <w:sz w:val="28"/>
        </w:rPr>
        <w:t xml:space="preserve">      Сноска. Утратило силу решением маслихата Мартукского района Актюбинской области от 10.06.2016 </w:t>
      </w:r>
      <w:r>
        <w:rPr>
          <w:rFonts w:ascii="Times New Roman"/>
          <w:b w:val="false"/>
          <w:i w:val="false"/>
          <w:color w:val="ff0000"/>
          <w:sz w:val="28"/>
        </w:rPr>
        <w:t>№ 17</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В соответствии с подпунктом 5)</w:t>
      </w:r>
      <w:r>
        <w:rPr>
          <w:rFonts w:ascii="Times New Roman"/>
          <w:b w:val="false"/>
          <w:i w:val="false"/>
          <w:color w:val="000000"/>
          <w:sz w:val="28"/>
        </w:rPr>
        <w:t xml:space="preserve"> пункта 3</w:t>
      </w:r>
      <w:r>
        <w:rPr>
          <w:rFonts w:ascii="Times New Roman"/>
          <w:b w:val="false"/>
          <w:i w:val="false"/>
          <w:color w:val="000000"/>
          <w:sz w:val="28"/>
        </w:rPr>
        <w:t xml:space="preserve"> статьи 8, </w:t>
      </w:r>
      <w:r>
        <w:rPr>
          <w:rFonts w:ascii="Times New Roman"/>
          <w:b w:val="false"/>
          <w:i w:val="false"/>
          <w:color w:val="000000"/>
          <w:sz w:val="28"/>
        </w:rPr>
        <w:t xml:space="preserve"> статьей 9</w:t>
      </w:r>
      <w:r>
        <w:rPr>
          <w:rFonts w:ascii="Times New Roman"/>
          <w:b w:val="false"/>
          <w:i w:val="false"/>
          <w:color w:val="000000"/>
          <w:sz w:val="28"/>
        </w:rPr>
        <w:t xml:space="preserve"> Закона Республики Казахстан от 23 января 2001 года № 148 "О местном государственном управлении и самоуправлении в Республике Казахстан" и </w:t>
      </w:r>
      <w:r>
        <w:rPr>
          <w:rFonts w:ascii="Times New Roman"/>
          <w:b w:val="false"/>
          <w:i w:val="false"/>
          <w:color w:val="000000"/>
          <w:sz w:val="28"/>
        </w:rPr>
        <w:t xml:space="preserve"> 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Мартукский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1. Утвердить прилагаемый</w:t>
      </w:r>
      <w:r>
        <w:rPr>
          <w:rFonts w:ascii="Times New Roman"/>
          <w:b w:val="false"/>
          <w:i w:val="false"/>
          <w:color w:val="000000"/>
          <w:sz w:val="28"/>
        </w:rPr>
        <w:t xml:space="preserve"> Регламент</w:t>
      </w:r>
      <w:r>
        <w:rPr>
          <w:rFonts w:ascii="Times New Roman"/>
          <w:b w:val="false"/>
          <w:i w:val="false"/>
          <w:color w:val="000000"/>
          <w:sz w:val="28"/>
        </w:rPr>
        <w:t xml:space="preserve"> Мартукского районного маслихата.</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Мартукского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Казанбаев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Мартукского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Исмагулов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Мартукского районного маслихата от 25 декабря 2013 года № 105</w:t>
            </w:r>
          </w:p>
        </w:tc>
      </w:tr>
    </w:tbl>
    <w:p>
      <w:pPr>
        <w:spacing w:after="0"/>
        <w:ind w:left="0"/>
        <w:jc w:val="left"/>
      </w:pPr>
      <w:r>
        <w:rPr>
          <w:rFonts w:ascii="Times New Roman"/>
          <w:b/>
          <w:i w:val="false"/>
          <w:color w:val="000000"/>
        </w:rPr>
        <w:t xml:space="preserve"> Регламент</w:t>
      </w:r>
      <w:r>
        <w:br/>
      </w:r>
      <w:r>
        <w:rPr>
          <w:rFonts w:ascii="Times New Roman"/>
          <w:b/>
          <w:i w:val="false"/>
          <w:color w:val="000000"/>
        </w:rPr>
        <w:t>Мартукского районного маслихата</w:t>
      </w:r>
    </w:p>
    <w:bookmarkStart w:name="z5" w:id="0"/>
    <w:p>
      <w:pPr>
        <w:spacing w:after="0"/>
        <w:ind w:left="0"/>
        <w:jc w:val="left"/>
      </w:pPr>
      <w:r>
        <w:rPr>
          <w:rFonts w:ascii="Times New Roman"/>
          <w:b/>
          <w:i w:val="false"/>
          <w:color w:val="000000"/>
        </w:rPr>
        <w:t xml:space="preserve"> 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Настоящий регламент Мартукского районного маслихата (далее – регламент) разработан в соответствии со </w:t>
      </w:r>
      <w:r>
        <w:rPr>
          <w:rFonts w:ascii="Times New Roman"/>
          <w:b w:val="false"/>
          <w:i w:val="false"/>
          <w:color w:val="000000"/>
          <w:sz w:val="28"/>
        </w:rPr>
        <w:t xml:space="preserve"> 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w:t>
      </w:r>
      <w:r>
        <w:rPr>
          <w:rFonts w:ascii="Times New Roman"/>
          <w:b w:val="false"/>
          <w:i w:val="false"/>
          <w:color w:val="000000"/>
          <w:sz w:val="28"/>
        </w:rPr>
        <w:t xml:space="preserve">2. Маслихат (местный представительный орган) – </w:t>
      </w:r>
      <w:r>
        <w:rPr>
          <w:rFonts w:ascii="Times New Roman"/>
          <w:b w:val="false"/>
          <w:i w:val="false"/>
          <w:color w:val="000000"/>
          <w:sz w:val="28"/>
        </w:rPr>
        <w:t xml:space="preserve"> выборный орган</w:t>
      </w:r>
      <w:r>
        <w:rPr>
          <w:rFonts w:ascii="Times New Roman"/>
          <w:b w:val="false"/>
          <w:i w:val="false"/>
          <w:color w:val="000000"/>
          <w:sz w:val="28"/>
        </w:rPr>
        <w:t xml:space="preserve">, избираемый населением области, города республиканского значения и столицы или района (города областного значения), выражающий волю населения и в соответствии с </w:t>
      </w:r>
      <w:r>
        <w:rPr>
          <w:rFonts w:ascii="Times New Roman"/>
          <w:b w:val="false"/>
          <w:i w:val="false"/>
          <w:color w:val="000000"/>
          <w:sz w:val="28"/>
        </w:rPr>
        <w:t xml:space="preserve"> законодательством</w:t>
      </w:r>
      <w:r>
        <w:rPr>
          <w:rFonts w:ascii="Times New Roman"/>
          <w:b w:val="false"/>
          <w:i w:val="false"/>
          <w:color w:val="000000"/>
          <w:sz w:val="28"/>
        </w:rPr>
        <w:t xml:space="preserve">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w:t>
      </w:r>
      <w:r>
        <w:rPr>
          <w:rFonts w:ascii="Times New Roman"/>
          <w:b w:val="false"/>
          <w:i w:val="false"/>
          <w:color w:val="000000"/>
          <w:sz w:val="28"/>
        </w:rPr>
        <w:t xml:space="preserve">3. Деятельность маслихата регулируется </w:t>
      </w:r>
      <w:r>
        <w:rPr>
          <w:rFonts w:ascii="Times New Roman"/>
          <w:b w:val="false"/>
          <w:i w:val="false"/>
          <w:color w:val="000000"/>
          <w:sz w:val="28"/>
        </w:rPr>
        <w:t xml:space="preserve"> 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 xml:space="preserve"> Законом</w:t>
      </w:r>
      <w:r>
        <w:rPr>
          <w:rFonts w:ascii="Times New Roman"/>
          <w:b w:val="false"/>
          <w:i w:val="false"/>
          <w:color w:val="000000"/>
          <w:sz w:val="28"/>
        </w:rPr>
        <w:t xml:space="preserve"> и иными нормативными правовыми актами Республики Казахстан.</w:t>
      </w:r>
      <w:r>
        <w:br/>
      </w:r>
      <w:r>
        <w:rPr>
          <w:rFonts w:ascii="Times New Roman"/>
          <w:b w:val="false"/>
          <w:i w:val="false"/>
          <w:color w:val="000000"/>
          <w:sz w:val="28"/>
        </w:rPr>
        <w:t>
</w:t>
      </w:r>
    </w:p>
    <w:bookmarkStart w:name="z9" w:id="1"/>
    <w:p>
      <w:pPr>
        <w:spacing w:after="0"/>
        <w:ind w:left="0"/>
        <w:jc w:val="left"/>
      </w:pPr>
      <w:r>
        <w:rPr>
          <w:rFonts w:ascii="Times New Roman"/>
          <w:b/>
          <w:i w:val="false"/>
          <w:color w:val="000000"/>
        </w:rPr>
        <w:t xml:space="preserve"> 2. Порядок проведения сессии маслихата</w:t>
      </w:r>
    </w:p>
    <w:bookmarkEnd w:id="1"/>
    <w:bookmarkStart w:name="z10" w:id="2"/>
    <w:p>
      <w:pPr>
        <w:spacing w:after="0"/>
        <w:ind w:left="0"/>
        <w:jc w:val="left"/>
      </w:pPr>
      <w:r>
        <w:rPr>
          <w:rFonts w:ascii="Times New Roman"/>
          <w:b/>
          <w:i w:val="false"/>
          <w:color w:val="000000"/>
        </w:rPr>
        <w:t xml:space="preserve"> 2.1. Сессии маслихата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w:t>
      </w:r>
      <w:r>
        <w:rPr>
          <w:rFonts w:ascii="Times New Roman"/>
          <w:b w:val="false"/>
          <w:i w:val="false"/>
          <w:color w:val="000000"/>
          <w:sz w:val="28"/>
        </w:rPr>
        <w:t>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w:t>
      </w:r>
      <w:r>
        <w:rPr>
          <w:rFonts w:ascii="Times New Roman"/>
          <w:b w:val="false"/>
          <w:i w:val="false"/>
          <w:color w:val="000000"/>
          <w:sz w:val="28"/>
        </w:rPr>
        <w:t>6. Первую сессию Мартукского районного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w:t>
      </w:r>
      <w:r>
        <w:rPr>
          <w:rFonts w:ascii="Times New Roman"/>
          <w:b w:val="false"/>
          <w:i w:val="false"/>
          <w:color w:val="000000"/>
          <w:sz w:val="28"/>
        </w:rPr>
        <w:t>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w:t>
      </w:r>
      <w:r>
        <w:rPr>
          <w:rFonts w:ascii="Times New Roman"/>
          <w:b w:val="false"/>
          <w:i w:val="false"/>
          <w:color w:val="000000"/>
          <w:sz w:val="28"/>
        </w:rPr>
        <w:t>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r>
        <w:br/>
      </w: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w:t>
      </w:r>
      <w:r>
        <w:rPr>
          <w:rFonts w:ascii="Times New Roman"/>
          <w:b w:val="false"/>
          <w:i w:val="false"/>
          <w:color w:val="000000"/>
          <w:sz w:val="28"/>
        </w:rPr>
        <w:t>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r>
        <w:br/>
      </w:r>
      <w:r>
        <w:rPr>
          <w:rFonts w:ascii="Times New Roman"/>
          <w:b w:val="false"/>
          <w:i w:val="false"/>
          <w:color w:val="000000"/>
          <w:sz w:val="28"/>
        </w:rPr>
        <w:t>
      </w:t>
      </w:r>
      <w:r>
        <w:rPr>
          <w:rFonts w:ascii="Times New Roman"/>
          <w:b w:val="false"/>
          <w:i w:val="false"/>
          <w:color w:val="000000"/>
          <w:sz w:val="28"/>
        </w:rPr>
        <w:t xml:space="preserve">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w:t>
      </w:r>
      <w:r>
        <w:rPr>
          <w:rFonts w:ascii="Times New Roman"/>
          <w:b w:val="false"/>
          <w:i w:val="false"/>
          <w:color w:val="000000"/>
          <w:sz w:val="28"/>
        </w:rPr>
        <w:t xml:space="preserve"> средней заработной платы</w:t>
      </w:r>
      <w:r>
        <w:rPr>
          <w:rFonts w:ascii="Times New Roman"/>
          <w:b w:val="false"/>
          <w:i w:val="false"/>
          <w:color w:val="000000"/>
          <w:sz w:val="28"/>
        </w:rPr>
        <w:t xml:space="preserve"> по месту основной работы, но в размере, не превышающем заработную плату руководителя аппарата акима района со стажем работы в указанной должности до одного года, и </w:t>
      </w:r>
      <w:r>
        <w:rPr>
          <w:rFonts w:ascii="Times New Roman"/>
          <w:b w:val="false"/>
          <w:i w:val="false"/>
          <w:color w:val="000000"/>
          <w:sz w:val="28"/>
        </w:rPr>
        <w:t xml:space="preserve"> командировочных расходов</w:t>
      </w:r>
      <w:r>
        <w:rPr>
          <w:rFonts w:ascii="Times New Roman"/>
          <w:b w:val="false"/>
          <w:i w:val="false"/>
          <w:color w:val="000000"/>
          <w:sz w:val="28"/>
        </w:rPr>
        <w:t>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w:t>
      </w:r>
      <w:r>
        <w:rPr>
          <w:rFonts w:ascii="Times New Roman"/>
          <w:b w:val="false"/>
          <w:i w:val="false"/>
          <w:color w:val="000000"/>
          <w:sz w:val="28"/>
        </w:rPr>
        <w:t>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района.</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w:t>
      </w:r>
      <w:r>
        <w:rPr>
          <w:rFonts w:ascii="Times New Roman"/>
          <w:b w:val="false"/>
          <w:i w:val="false"/>
          <w:color w:val="000000"/>
          <w:sz w:val="28"/>
        </w:rPr>
        <w:t>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района.</w:t>
      </w:r>
      <w:r>
        <w:br/>
      </w:r>
      <w:r>
        <w:rPr>
          <w:rFonts w:ascii="Times New Roman"/>
          <w:b w:val="false"/>
          <w:i w:val="false"/>
          <w:color w:val="000000"/>
          <w:sz w:val="28"/>
        </w:rPr>
        <w:t>
      </w:t>
      </w:r>
      <w:r>
        <w:rPr>
          <w:rFonts w:ascii="Times New Roman"/>
          <w:b w:val="false"/>
          <w:i w:val="false"/>
          <w:color w:val="000000"/>
          <w:sz w:val="28"/>
        </w:rPr>
        <w:t>13. По вопросам, относящимся к ведению маслихата, на сессии районного маслихата приглашаются акимы района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w:t>
      </w:r>
      <w:r>
        <w:rPr>
          <w:rFonts w:ascii="Times New Roman"/>
          <w:b w:val="false"/>
          <w:i w:val="false"/>
          <w:color w:val="000000"/>
          <w:sz w:val="28"/>
        </w:rPr>
        <w:t>14. Для лиц, приглашенных на заседание районного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w:t>
      </w:r>
      <w:r>
        <w:rPr>
          <w:rFonts w:ascii="Times New Roman"/>
          <w:b w:val="false"/>
          <w:i w:val="false"/>
          <w:color w:val="000000"/>
          <w:sz w:val="28"/>
        </w:rPr>
        <w:t>15. Заседания Мартукского районного маслихата проводятся в определенное маслихатом время.</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w:t>
      </w:r>
      <w:r>
        <w:rPr>
          <w:rFonts w:ascii="Times New Roman"/>
          <w:b w:val="false"/>
          <w:i w:val="false"/>
          <w:color w:val="000000"/>
          <w:sz w:val="28"/>
        </w:rPr>
        <w:t>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w:t>
      </w:r>
      <w:r>
        <w:rPr>
          <w:rFonts w:ascii="Times New Roman"/>
          <w:b w:val="false"/>
          <w:i w:val="false"/>
          <w:color w:val="000000"/>
          <w:sz w:val="28"/>
        </w:rPr>
        <w:t>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Вопросы докладчикам подаются в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p>
    <w:bookmarkStart w:name="z25" w:id="3"/>
    <w:p>
      <w:pPr>
        <w:spacing w:after="0"/>
        <w:ind w:left="0"/>
        <w:jc w:val="left"/>
      </w:pPr>
      <w:r>
        <w:rPr>
          <w:rFonts w:ascii="Times New Roman"/>
          <w:b/>
          <w:i w:val="false"/>
          <w:color w:val="000000"/>
        </w:rPr>
        <w:t xml:space="preserve"> 2.2. Порядок принятия актов маслихата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18. Мартукский районный маслихат по вопросам своей компетенции принимает решения большинством голосов от общего числа депутатов маслихата, если иное не установлено </w:t>
      </w:r>
      <w:r>
        <w:rPr>
          <w:rFonts w:ascii="Times New Roman"/>
          <w:b w:val="false"/>
          <w:i w:val="false"/>
          <w:color w:val="000000"/>
          <w:sz w:val="28"/>
        </w:rPr>
        <w:t xml:space="preserve"> 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19. Проекты решений передаются председателю сессии или секретарю маслихата.</w:t>
      </w:r>
      <w:r>
        <w:br/>
      </w: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xml:space="preserve">
      В случаях, предусмотренных </w:t>
      </w:r>
      <w:r>
        <w:rPr>
          <w:rFonts w:ascii="Times New Roman"/>
          <w:b w:val="false"/>
          <w:i w:val="false"/>
          <w:color w:val="000000"/>
          <w:sz w:val="28"/>
        </w:rPr>
        <w:t xml:space="preserve"> законодательством</w:t>
      </w:r>
      <w:r>
        <w:rPr>
          <w:rFonts w:ascii="Times New Roman"/>
          <w:b w:val="false"/>
          <w:i w:val="false"/>
          <w:color w:val="000000"/>
          <w:sz w:val="28"/>
        </w:rPr>
        <w:t xml:space="preserve"> Республики Казахстан, по представлению акимата района маслихат принимает совместное с ним решение.</w:t>
      </w:r>
      <w:r>
        <w:br/>
      </w:r>
      <w:r>
        <w:rPr>
          <w:rFonts w:ascii="Times New Roman"/>
          <w:b w:val="false"/>
          <w:i w:val="false"/>
          <w:color w:val="000000"/>
          <w:sz w:val="28"/>
        </w:rPr>
        <w:t>
      </w:t>
      </w:r>
      <w:r>
        <w:rPr>
          <w:rFonts w:ascii="Times New Roman"/>
          <w:b w:val="false"/>
          <w:i w:val="false"/>
          <w:color w:val="000000"/>
          <w:sz w:val="28"/>
        </w:rPr>
        <w:t xml:space="preserve">20. Решения районного маслихата, имеющие общеобязательное значение, касающиеся прав, свобод и обязанностей граждан, подлежат </w:t>
      </w:r>
      <w:r>
        <w:rPr>
          <w:rFonts w:ascii="Times New Roman"/>
          <w:b w:val="false"/>
          <w:i w:val="false"/>
          <w:color w:val="000000"/>
          <w:sz w:val="28"/>
        </w:rPr>
        <w:t xml:space="preserve"> государственной регистрации</w:t>
      </w:r>
      <w:r>
        <w:rPr>
          <w:rFonts w:ascii="Times New Roman"/>
          <w:b w:val="false"/>
          <w:i w:val="false"/>
          <w:color w:val="000000"/>
          <w:sz w:val="28"/>
        </w:rPr>
        <w:t xml:space="preserve"> территориальными органами Министерства юстиции и </w:t>
      </w:r>
      <w:r>
        <w:rPr>
          <w:rFonts w:ascii="Times New Roman"/>
          <w:b w:val="false"/>
          <w:i w:val="false"/>
          <w:color w:val="000000"/>
          <w:sz w:val="28"/>
        </w:rPr>
        <w:t xml:space="preserve"> опубликованию</w:t>
      </w:r>
      <w:r>
        <w:rPr>
          <w:rFonts w:ascii="Times New Roman"/>
          <w:b w:val="false"/>
          <w:i w:val="false"/>
          <w:color w:val="000000"/>
          <w:sz w:val="28"/>
        </w:rPr>
        <w:t xml:space="preserve">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w:t>
      </w:r>
      <w:r>
        <w:rPr>
          <w:rFonts w:ascii="Times New Roman"/>
          <w:b w:val="false"/>
          <w:i w:val="false"/>
          <w:color w:val="000000"/>
          <w:sz w:val="28"/>
        </w:rPr>
        <w:t>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w:t>
      </w:r>
      <w:r>
        <w:rPr>
          <w:rFonts w:ascii="Times New Roman"/>
          <w:b w:val="false"/>
          <w:i w:val="false"/>
          <w:color w:val="000000"/>
          <w:sz w:val="28"/>
        </w:rPr>
        <w:t>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w:t>
      </w:r>
      <w:r>
        <w:rPr>
          <w:rFonts w:ascii="Times New Roman"/>
          <w:b w:val="false"/>
          <w:i w:val="false"/>
          <w:color w:val="000000"/>
          <w:sz w:val="28"/>
        </w:rPr>
        <w:t>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w:t>
      </w:r>
      <w:r>
        <w:rPr>
          <w:rFonts w:ascii="Times New Roman"/>
          <w:b w:val="false"/>
          <w:i w:val="false"/>
          <w:color w:val="000000"/>
          <w:sz w:val="28"/>
        </w:rPr>
        <w:t>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w:t>
      </w:r>
      <w:r>
        <w:rPr>
          <w:rFonts w:ascii="Times New Roman"/>
          <w:b w:val="false"/>
          <w:i w:val="false"/>
          <w:color w:val="000000"/>
          <w:sz w:val="28"/>
        </w:rPr>
        <w:t>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w:t>
      </w:r>
      <w:r>
        <w:rPr>
          <w:rFonts w:ascii="Times New Roman"/>
          <w:b w:val="false"/>
          <w:i w:val="false"/>
          <w:color w:val="000000"/>
          <w:sz w:val="28"/>
        </w:rPr>
        <w:t>2) на голосование поочередно ставятся поправки, не включенные в принятый за основу проект;</w:t>
      </w:r>
      <w:r>
        <w:br/>
      </w:r>
      <w:r>
        <w:rPr>
          <w:rFonts w:ascii="Times New Roman"/>
          <w:b w:val="false"/>
          <w:i w:val="false"/>
          <w:color w:val="000000"/>
          <w:sz w:val="28"/>
        </w:rPr>
        <w:t>
      </w:t>
      </w:r>
      <w:r>
        <w:rPr>
          <w:rFonts w:ascii="Times New Roman"/>
          <w:b w:val="false"/>
          <w:i w:val="false"/>
          <w:color w:val="000000"/>
          <w:sz w:val="28"/>
        </w:rPr>
        <w:t>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w:t>
      </w:r>
      <w:r>
        <w:rPr>
          <w:rFonts w:ascii="Times New Roman"/>
          <w:b w:val="false"/>
          <w:i w:val="false"/>
          <w:color w:val="000000"/>
          <w:sz w:val="28"/>
        </w:rPr>
        <w:t>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xml:space="preserve">
      Изменения в решения маслихата вносятся в порядке, </w:t>
      </w:r>
      <w:r>
        <w:rPr>
          <w:rFonts w:ascii="Times New Roman"/>
          <w:b w:val="false"/>
          <w:i w:val="false"/>
          <w:color w:val="000000"/>
          <w:sz w:val="28"/>
        </w:rPr>
        <w:t xml:space="preserve"> установленном</w:t>
      </w:r>
      <w:r>
        <w:rPr>
          <w:rFonts w:ascii="Times New Roman"/>
          <w:b w:val="false"/>
          <w:i w:val="false"/>
          <w:color w:val="000000"/>
          <w:sz w:val="28"/>
        </w:rPr>
        <w:t xml:space="preserve"> для их принятия.</w:t>
      </w:r>
      <w:r>
        <w:br/>
      </w: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xml:space="preserve">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районный маслихат за три недели до очередной сессии на рассмотрение </w:t>
      </w:r>
      <w:r>
        <w:rPr>
          <w:rFonts w:ascii="Times New Roman"/>
          <w:b w:val="false"/>
          <w:i w:val="false"/>
          <w:color w:val="000000"/>
          <w:sz w:val="28"/>
        </w:rPr>
        <w:t xml:space="preserve"> постоянных комиссий</w:t>
      </w:r>
      <w:r>
        <w:rPr>
          <w:rFonts w:ascii="Times New Roman"/>
          <w:b w:val="false"/>
          <w:i w:val="false"/>
          <w:color w:val="000000"/>
          <w:sz w:val="28"/>
        </w:rPr>
        <w:t xml:space="preserve"> маслихата.</w:t>
      </w:r>
      <w:r>
        <w:br/>
      </w:r>
      <w:r>
        <w:rPr>
          <w:rFonts w:ascii="Times New Roman"/>
          <w:b w:val="false"/>
          <w:i w:val="false"/>
          <w:color w:val="000000"/>
          <w:sz w:val="28"/>
        </w:rPr>
        <w:t>
      </w:t>
      </w:r>
      <w:r>
        <w:rPr>
          <w:rFonts w:ascii="Times New Roman"/>
          <w:b w:val="false"/>
          <w:i w:val="false"/>
          <w:color w:val="000000"/>
          <w:sz w:val="28"/>
        </w:rPr>
        <w:t>28. Проект бюджета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района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района.</w:t>
      </w:r>
      <w:r>
        <w:br/>
      </w: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Бюджет района утверждается Мартукским районным маслихатом не позднее двухнедельного срока после подписания решения Актюбинского областного маслихата об утверждении областного бюджета.</w:t>
      </w:r>
      <w:r>
        <w:br/>
      </w:r>
      <w:r>
        <w:rPr>
          <w:rFonts w:ascii="Times New Roman"/>
          <w:b w:val="false"/>
          <w:i w:val="false"/>
          <w:color w:val="000000"/>
          <w:sz w:val="28"/>
        </w:rPr>
        <w:t>
      </w:t>
      </w:r>
      <w:r>
        <w:rPr>
          <w:rFonts w:ascii="Times New Roman"/>
          <w:b w:val="false"/>
          <w:i w:val="false"/>
          <w:color w:val="000000"/>
          <w:sz w:val="28"/>
        </w:rPr>
        <w:t xml:space="preserve">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w:t>
      </w:r>
      <w:r>
        <w:rPr>
          <w:rFonts w:ascii="Times New Roman"/>
          <w:b w:val="false"/>
          <w:i w:val="false"/>
          <w:color w:val="000000"/>
          <w:sz w:val="28"/>
        </w:rPr>
        <w:t xml:space="preserve"> бюджетным законодательством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30. При уточнении бюджета района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r>
        <w:br/>
      </w:r>
      <w:r>
        <w:rPr>
          <w:rFonts w:ascii="Times New Roman"/>
          <w:b w:val="false"/>
          <w:i w:val="false"/>
          <w:color w:val="000000"/>
          <w:sz w:val="28"/>
        </w:rPr>
        <w:t>
</w:t>
      </w:r>
    </w:p>
    <w:bookmarkStart w:name="z42" w:id="4"/>
    <w:p>
      <w:pPr>
        <w:spacing w:after="0"/>
        <w:ind w:left="0"/>
        <w:jc w:val="left"/>
      </w:pPr>
      <w:r>
        <w:rPr>
          <w:rFonts w:ascii="Times New Roman"/>
          <w:b/>
          <w:i w:val="false"/>
          <w:color w:val="000000"/>
        </w:rPr>
        <w:t xml:space="preserve"> 3. Порядок заслушивания отчетов</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31. Мартукский районный маслихат осуществляет контроль за исполнением местного бюджета, программ развития территорий путем заслушивания отчетов акима района.</w:t>
      </w:r>
      <w:r>
        <w:br/>
      </w:r>
      <w:r>
        <w:rPr>
          <w:rFonts w:ascii="Times New Roman"/>
          <w:b w:val="false"/>
          <w:i w:val="false"/>
          <w:color w:val="000000"/>
          <w:sz w:val="28"/>
        </w:rPr>
        <w:t>
      </w:t>
      </w:r>
      <w:r>
        <w:rPr>
          <w:rFonts w:ascii="Times New Roman"/>
          <w:b w:val="false"/>
          <w:i w:val="false"/>
          <w:color w:val="000000"/>
          <w:sz w:val="28"/>
        </w:rPr>
        <w:t xml:space="preserve">32. Районный маслихат заслушивает на сессии отчет акима Мартукского района в соответствии с </w:t>
      </w:r>
      <w:r>
        <w:rPr>
          <w:rFonts w:ascii="Times New Roman"/>
          <w:b w:val="false"/>
          <w:i w:val="false"/>
          <w:color w:val="000000"/>
          <w:sz w:val="28"/>
        </w:rPr>
        <w:t xml:space="preserve"> 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xml:space="preserve">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 xml:space="preserve"> статьей 24</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33. Районный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Секретарь Мартукского районного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w:t>
      </w:r>
      <w:r>
        <w:rPr>
          <w:rFonts w:ascii="Times New Roman"/>
          <w:b w:val="false"/>
          <w:i w:val="false"/>
          <w:color w:val="000000"/>
          <w:sz w:val="28"/>
        </w:rPr>
        <w:t>34. Отчеты ревизионных комиссий областей об исполнении бюджета рассматриваются маслихатом ежегодно.</w:t>
      </w:r>
      <w:r>
        <w:br/>
      </w:r>
      <w:r>
        <w:rPr>
          <w:rFonts w:ascii="Times New Roman"/>
          <w:b w:val="false"/>
          <w:i w:val="false"/>
          <w:color w:val="000000"/>
          <w:sz w:val="28"/>
        </w:rPr>
        <w:t>
      </w:t>
      </w:r>
      <w:r>
        <w:rPr>
          <w:rFonts w:ascii="Times New Roman"/>
          <w:b w:val="false"/>
          <w:i w:val="false"/>
          <w:color w:val="000000"/>
          <w:sz w:val="28"/>
        </w:rPr>
        <w:t>35. Мартукский районный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xml:space="preserve">
      Отчет маслихата представляется населению сел, поселков, сельских округов </w:t>
      </w:r>
      <w:r>
        <w:rPr>
          <w:rFonts w:ascii="Times New Roman"/>
          <w:b w:val="false"/>
          <w:i w:val="false"/>
          <w:color w:val="000000"/>
          <w:sz w:val="28"/>
        </w:rPr>
        <w:t xml:space="preserve"> на сходах местного сообщества</w:t>
      </w:r>
      <w:r>
        <w:rPr>
          <w:rFonts w:ascii="Times New Roman"/>
          <w:b w:val="false"/>
          <w:i w:val="false"/>
          <w:color w:val="000000"/>
          <w:sz w:val="28"/>
        </w:rPr>
        <w:t xml:space="preserve"> группой депутатов, возглавляемой секретарем маслихата, председателями постоянных комиссий.</w:t>
      </w:r>
      <w:r>
        <w:br/>
      </w:r>
      <w:r>
        <w:rPr>
          <w:rFonts w:ascii="Times New Roman"/>
          <w:b w:val="false"/>
          <w:i w:val="false"/>
          <w:color w:val="000000"/>
          <w:sz w:val="28"/>
        </w:rPr>
        <w:t>
</w:t>
      </w:r>
    </w:p>
    <w:bookmarkStart w:name="z48" w:id="5"/>
    <w:p>
      <w:pPr>
        <w:spacing w:after="0"/>
        <w:ind w:left="0"/>
        <w:jc w:val="left"/>
      </w:pPr>
      <w:r>
        <w:rPr>
          <w:rFonts w:ascii="Times New Roman"/>
          <w:b/>
          <w:i w:val="false"/>
          <w:color w:val="000000"/>
        </w:rPr>
        <w:t xml:space="preserve"> 4. Порядок рассмотрения запросов депутатов</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36.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w:t>
      </w:r>
      <w:r>
        <w:rPr>
          <w:rFonts w:ascii="Times New Roman"/>
          <w:b w:val="false"/>
          <w:i w:val="false"/>
          <w:color w:val="000000"/>
          <w:sz w:val="28"/>
        </w:rPr>
        <w:t>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w:t>
      </w:r>
      <w:r>
        <w:rPr>
          <w:rFonts w:ascii="Times New Roman"/>
          <w:b w:val="false"/>
          <w:i w:val="false"/>
          <w:color w:val="000000"/>
          <w:sz w:val="28"/>
        </w:rPr>
        <w:t>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w:t>
      </w:r>
      <w:r>
        <w:rPr>
          <w:rFonts w:ascii="Times New Roman"/>
          <w:b w:val="false"/>
          <w:i w:val="false"/>
          <w:color w:val="000000"/>
          <w:sz w:val="28"/>
        </w:rPr>
        <w:t>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w:t>
      </w:r>
      <w:r>
        <w:rPr>
          <w:rFonts w:ascii="Times New Roman"/>
          <w:b w:val="false"/>
          <w:i w:val="false"/>
          <w:color w:val="000000"/>
          <w:sz w:val="28"/>
        </w:rPr>
        <w:t>40.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bookmarkStart w:name="z54" w:id="6"/>
    <w:p>
      <w:pPr>
        <w:spacing w:after="0"/>
        <w:ind w:left="0"/>
        <w:jc w:val="left"/>
      </w:pPr>
      <w:r>
        <w:rPr>
          <w:rFonts w:ascii="Times New Roman"/>
          <w:b/>
          <w:i w:val="false"/>
          <w:color w:val="000000"/>
        </w:rPr>
        <w:t xml:space="preserve"> 5. Должностные лица, постоянные комиссии и иные органы маслихата, депутатские объединения маслихата</w:t>
      </w:r>
    </w:p>
    <w:bookmarkEnd w:id="6"/>
    <w:bookmarkStart w:name="z55" w:id="7"/>
    <w:p>
      <w:pPr>
        <w:spacing w:after="0"/>
        <w:ind w:left="0"/>
        <w:jc w:val="left"/>
      </w:pPr>
      <w:r>
        <w:rPr>
          <w:rFonts w:ascii="Times New Roman"/>
          <w:b/>
          <w:i w:val="false"/>
          <w:color w:val="000000"/>
        </w:rPr>
        <w:t xml:space="preserve"> 5.1. Председатель сессии маслихата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41.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маслихата.</w:t>
      </w:r>
      <w:r>
        <w:br/>
      </w:r>
      <w:r>
        <w:rPr>
          <w:rFonts w:ascii="Times New Roman"/>
          <w:b w:val="false"/>
          <w:i w:val="false"/>
          <w:color w:val="000000"/>
          <w:sz w:val="28"/>
        </w:rPr>
        <w:t>
      </w:t>
      </w:r>
      <w:r>
        <w:rPr>
          <w:rFonts w:ascii="Times New Roman"/>
          <w:b w:val="false"/>
          <w:i w:val="false"/>
          <w:color w:val="000000"/>
          <w:sz w:val="28"/>
        </w:rPr>
        <w:t>42. Председатель сессии маслихата:</w:t>
      </w:r>
      <w:r>
        <w:br/>
      </w:r>
      <w:r>
        <w:rPr>
          <w:rFonts w:ascii="Times New Roman"/>
          <w:b w:val="false"/>
          <w:i w:val="false"/>
          <w:color w:val="000000"/>
          <w:sz w:val="28"/>
        </w:rPr>
        <w:t>
      </w:t>
      </w:r>
      <w:r>
        <w:rPr>
          <w:rFonts w:ascii="Times New Roman"/>
          <w:b w:val="false"/>
          <w:i w:val="false"/>
          <w:color w:val="000000"/>
          <w:sz w:val="28"/>
        </w:rPr>
        <w:t>1) принимает решение о созыве сессии маслихата;</w:t>
      </w:r>
      <w:r>
        <w:br/>
      </w:r>
      <w:r>
        <w:rPr>
          <w:rFonts w:ascii="Times New Roman"/>
          <w:b w:val="false"/>
          <w:i w:val="false"/>
          <w:color w:val="000000"/>
          <w:sz w:val="28"/>
        </w:rPr>
        <w:t>
      </w:t>
      </w:r>
      <w:r>
        <w:rPr>
          <w:rFonts w:ascii="Times New Roman"/>
          <w:b w:val="false"/>
          <w:i w:val="false"/>
          <w:color w:val="000000"/>
          <w:sz w:val="28"/>
        </w:rPr>
        <w:t>2) осуществляет руководство подготовкой сессии маслихата, формирует повестку дня сессии;</w:t>
      </w:r>
      <w:r>
        <w:br/>
      </w:r>
      <w:r>
        <w:rPr>
          <w:rFonts w:ascii="Times New Roman"/>
          <w:b w:val="false"/>
          <w:i w:val="false"/>
          <w:color w:val="000000"/>
          <w:sz w:val="28"/>
        </w:rPr>
        <w:t>
      </w:t>
      </w:r>
      <w:r>
        <w:rPr>
          <w:rFonts w:ascii="Times New Roman"/>
          <w:b w:val="false"/>
          <w:i w:val="false"/>
          <w:color w:val="000000"/>
          <w:sz w:val="28"/>
        </w:rPr>
        <w:t>3) ведет заседания сессии маслихата, обеспечивает соблюдение регламента маслихата;</w:t>
      </w:r>
      <w:r>
        <w:br/>
      </w:r>
      <w:r>
        <w:rPr>
          <w:rFonts w:ascii="Times New Roman"/>
          <w:b w:val="false"/>
          <w:i w:val="false"/>
          <w:color w:val="000000"/>
          <w:sz w:val="28"/>
        </w:rPr>
        <w:t>
      </w:t>
      </w:r>
      <w:r>
        <w:rPr>
          <w:rFonts w:ascii="Times New Roman"/>
          <w:b w:val="false"/>
          <w:i w:val="false"/>
          <w:color w:val="000000"/>
          <w:sz w:val="28"/>
        </w:rPr>
        <w:t>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Председатель сессии маслихата осуществляет свои функции на неосвобожденной основе.</w:t>
      </w:r>
      <w:r>
        <w:br/>
      </w:r>
      <w:r>
        <w:rPr>
          <w:rFonts w:ascii="Times New Roman"/>
          <w:b w:val="false"/>
          <w:i w:val="false"/>
          <w:color w:val="000000"/>
          <w:sz w:val="28"/>
        </w:rPr>
        <w:t>
      </w:t>
      </w:r>
      <w:r>
        <w:rPr>
          <w:rFonts w:ascii="Times New Roman"/>
          <w:b w:val="false"/>
          <w:i w:val="false"/>
          <w:color w:val="000000"/>
          <w:sz w:val="28"/>
        </w:rPr>
        <w:t>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p>
    <w:bookmarkStart w:name="z63" w:id="8"/>
    <w:p>
      <w:pPr>
        <w:spacing w:after="0"/>
        <w:ind w:left="0"/>
        <w:jc w:val="left"/>
      </w:pPr>
      <w:r>
        <w:rPr>
          <w:rFonts w:ascii="Times New Roman"/>
          <w:b/>
          <w:i w:val="false"/>
          <w:color w:val="000000"/>
        </w:rPr>
        <w:t xml:space="preserve"> 5.2. Секретарь маслихата</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 xml:space="preserve"> Законом</w:t>
      </w:r>
      <w:r>
        <w:rPr>
          <w:rFonts w:ascii="Times New Roman"/>
          <w:b w:val="false"/>
          <w:i w:val="false"/>
          <w:color w:val="000000"/>
          <w:sz w:val="28"/>
        </w:rPr>
        <w:t xml:space="preserve"> и настоящим регламентом.</w:t>
      </w:r>
      <w:r>
        <w:br/>
      </w:r>
      <w:r>
        <w:rPr>
          <w:rFonts w:ascii="Times New Roman"/>
          <w:b w:val="false"/>
          <w:i w:val="false"/>
          <w:color w:val="000000"/>
          <w:sz w:val="28"/>
        </w:rPr>
        <w:t>
      </w:t>
      </w:r>
      <w:r>
        <w:rPr>
          <w:rFonts w:ascii="Times New Roman"/>
          <w:b w:val="false"/>
          <w:i w:val="false"/>
          <w:color w:val="000000"/>
          <w:sz w:val="28"/>
        </w:rPr>
        <w:t>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w:t>
      </w:r>
      <w:r>
        <w:rPr>
          <w:rFonts w:ascii="Times New Roman"/>
          <w:b w:val="false"/>
          <w:i w:val="false"/>
          <w:color w:val="000000"/>
          <w:sz w:val="28"/>
        </w:rPr>
        <w:t xml:space="preserve">46.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 xml:space="preserve"> Законом</w:t>
      </w:r>
      <w:r>
        <w:rPr>
          <w:rFonts w:ascii="Times New Roman"/>
          <w:b w:val="false"/>
          <w:i w:val="false"/>
          <w:color w:val="000000"/>
          <w:sz w:val="28"/>
        </w:rPr>
        <w:t xml:space="preserve"> и настоящим регламентом.</w:t>
      </w:r>
      <w:r>
        <w:br/>
      </w:r>
      <w:r>
        <w:rPr>
          <w:rFonts w:ascii="Times New Roman"/>
          <w:b w:val="false"/>
          <w:i w:val="false"/>
          <w:color w:val="000000"/>
          <w:sz w:val="28"/>
        </w:rPr>
        <w:t>
</w:t>
      </w:r>
    </w:p>
    <w:bookmarkStart w:name="z67" w:id="9"/>
    <w:p>
      <w:pPr>
        <w:spacing w:after="0"/>
        <w:ind w:left="0"/>
        <w:jc w:val="left"/>
      </w:pPr>
      <w:r>
        <w:rPr>
          <w:rFonts w:ascii="Times New Roman"/>
          <w:b/>
          <w:i w:val="false"/>
          <w:color w:val="000000"/>
        </w:rPr>
        <w:t xml:space="preserve"> 5.3. Постоянные и временные комиссии маслихата</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w:t>
      </w:r>
      <w:r>
        <w:rPr>
          <w:rFonts w:ascii="Times New Roman"/>
          <w:b w:val="false"/>
          <w:i w:val="false"/>
          <w:color w:val="000000"/>
          <w:sz w:val="28"/>
        </w:rPr>
        <w:t xml:space="preserve">48. Организация деятельности, функции и полномочия постоянных комиссий определяются </w:t>
      </w:r>
      <w:r>
        <w:rPr>
          <w:rFonts w:ascii="Times New Roman"/>
          <w:b w:val="false"/>
          <w:i w:val="false"/>
          <w:color w:val="000000"/>
          <w:sz w:val="28"/>
        </w:rPr>
        <w:t xml:space="preserve"> 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w:t>
      </w:r>
      <w:r>
        <w:rPr>
          <w:rFonts w:ascii="Times New Roman"/>
          <w:b w:val="false"/>
          <w:i w:val="false"/>
          <w:color w:val="000000"/>
          <w:sz w:val="28"/>
        </w:rPr>
        <w:t>50. Постоянные комиссии по собственной инициативе или решению районного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районного маслихата из других постоянных комиссий.</w:t>
      </w:r>
      <w:r>
        <w:br/>
      </w:r>
      <w:r>
        <w:rPr>
          <w:rFonts w:ascii="Times New Roman"/>
          <w:b w:val="false"/>
          <w:i w:val="false"/>
          <w:color w:val="000000"/>
          <w:sz w:val="28"/>
        </w:rPr>
        <w:t>
      </w:t>
      </w:r>
      <w:r>
        <w:rPr>
          <w:rFonts w:ascii="Times New Roman"/>
          <w:b w:val="false"/>
          <w:i w:val="false"/>
          <w:color w:val="000000"/>
          <w:sz w:val="28"/>
        </w:rPr>
        <w:t xml:space="preserve">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p>
    <w:bookmarkStart w:name="z73" w:id="10"/>
    <w:p>
      <w:pPr>
        <w:spacing w:after="0"/>
        <w:ind w:left="0"/>
        <w:jc w:val="left"/>
      </w:pPr>
      <w:r>
        <w:rPr>
          <w:rFonts w:ascii="Times New Roman"/>
          <w:b/>
          <w:i w:val="false"/>
          <w:color w:val="000000"/>
        </w:rPr>
        <w:t xml:space="preserve"> 5.4. Редакционная и счетная комиссия маслихата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52. Районный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w:t>
      </w:r>
      <w:r>
        <w:rPr>
          <w:rFonts w:ascii="Times New Roman"/>
          <w:b w:val="false"/>
          <w:i w:val="false"/>
          <w:color w:val="000000"/>
          <w:sz w:val="28"/>
        </w:rPr>
        <w:t>53.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w:t>
      </w:r>
      <w:r>
        <w:rPr>
          <w:rFonts w:ascii="Times New Roman"/>
          <w:b w:val="false"/>
          <w:i w:val="false"/>
          <w:color w:val="000000"/>
          <w:sz w:val="28"/>
        </w:rPr>
        <w:t>54.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p>
    <w:bookmarkStart w:name="z77" w:id="11"/>
    <w:p>
      <w:pPr>
        <w:spacing w:after="0"/>
        <w:ind w:left="0"/>
        <w:jc w:val="left"/>
      </w:pPr>
      <w:r>
        <w:rPr>
          <w:rFonts w:ascii="Times New Roman"/>
          <w:b/>
          <w:i w:val="false"/>
          <w:color w:val="000000"/>
        </w:rPr>
        <w:t xml:space="preserve"> 5.5. Депутатские объединения в маслихате</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55. Депутаты Мартукского районного маслихата могут создавать депутатские объединения в виде фракций </w:t>
      </w:r>
      <w:r>
        <w:rPr>
          <w:rFonts w:ascii="Times New Roman"/>
          <w:b w:val="false"/>
          <w:i w:val="false"/>
          <w:color w:val="000000"/>
          <w:sz w:val="28"/>
        </w:rPr>
        <w:t xml:space="preserve"> политических партий</w:t>
      </w:r>
      <w:r>
        <w:rPr>
          <w:rFonts w:ascii="Times New Roman"/>
          <w:b w:val="false"/>
          <w:i w:val="false"/>
          <w:color w:val="000000"/>
          <w:sz w:val="28"/>
        </w:rPr>
        <w:t xml:space="preserve"> и иных </w:t>
      </w:r>
      <w:r>
        <w:rPr>
          <w:rFonts w:ascii="Times New Roman"/>
          <w:b w:val="false"/>
          <w:i w:val="false"/>
          <w:color w:val="000000"/>
          <w:sz w:val="28"/>
        </w:rPr>
        <w:t xml:space="preserve"> общественных объединений</w:t>
      </w:r>
      <w:r>
        <w:rPr>
          <w:rFonts w:ascii="Times New Roman"/>
          <w:b w:val="false"/>
          <w:i w:val="false"/>
          <w:color w:val="000000"/>
          <w:sz w:val="28"/>
        </w:rPr>
        <w:t>,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w:t>
      </w:r>
      <w:r>
        <w:rPr>
          <w:rFonts w:ascii="Times New Roman"/>
          <w:b w:val="false"/>
          <w:i w:val="false"/>
          <w:color w:val="000000"/>
          <w:sz w:val="28"/>
        </w:rPr>
        <w:t>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w:t>
      </w:r>
      <w:r>
        <w:rPr>
          <w:rFonts w:ascii="Times New Roman"/>
          <w:b w:val="false"/>
          <w:i w:val="false"/>
          <w:color w:val="000000"/>
          <w:sz w:val="28"/>
        </w:rPr>
        <w:t>57. Члены депутатских объединений могут:</w:t>
      </w:r>
      <w:r>
        <w:br/>
      </w:r>
      <w:r>
        <w:rPr>
          <w:rFonts w:ascii="Times New Roman"/>
          <w:b w:val="false"/>
          <w:i w:val="false"/>
          <w:color w:val="000000"/>
          <w:sz w:val="28"/>
        </w:rPr>
        <w:t>
      </w:t>
      </w:r>
      <w:r>
        <w:rPr>
          <w:rFonts w:ascii="Times New Roman"/>
          <w:b w:val="false"/>
          <w:i w:val="false"/>
          <w:color w:val="000000"/>
          <w:sz w:val="28"/>
        </w:rPr>
        <w:t>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w:t>
      </w:r>
      <w:r>
        <w:rPr>
          <w:rFonts w:ascii="Times New Roman"/>
          <w:b w:val="false"/>
          <w:i w:val="false"/>
          <w:color w:val="000000"/>
          <w:sz w:val="28"/>
        </w:rPr>
        <w:t>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w:t>
      </w:r>
      <w:r>
        <w:rPr>
          <w:rFonts w:ascii="Times New Roman"/>
          <w:b w:val="false"/>
          <w:i w:val="false"/>
          <w:color w:val="000000"/>
          <w:sz w:val="28"/>
        </w:rPr>
        <w:t>3) предлагать поправки к проектам решений маслихата;</w:t>
      </w:r>
      <w:r>
        <w:br/>
      </w:r>
      <w:r>
        <w:rPr>
          <w:rFonts w:ascii="Times New Roman"/>
          <w:b w:val="false"/>
          <w:i w:val="false"/>
          <w:color w:val="000000"/>
          <w:sz w:val="28"/>
        </w:rPr>
        <w:t>
      </w:t>
      </w:r>
      <w:r>
        <w:rPr>
          <w:rFonts w:ascii="Times New Roman"/>
          <w:b w:val="false"/>
          <w:i w:val="false"/>
          <w:color w:val="000000"/>
          <w:sz w:val="28"/>
        </w:rPr>
        <w:t>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w:t>
      </w:r>
      <w:r>
        <w:rPr>
          <w:rFonts w:ascii="Times New Roman"/>
          <w:b w:val="false"/>
          <w:i w:val="false"/>
          <w:color w:val="000000"/>
          <w:sz w:val="28"/>
        </w:rPr>
        <w:t>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p>
    <w:bookmarkStart w:name="z86" w:id="12"/>
    <w:p>
      <w:pPr>
        <w:spacing w:after="0"/>
        <w:ind w:left="0"/>
        <w:jc w:val="left"/>
      </w:pPr>
      <w:r>
        <w:rPr>
          <w:rFonts w:ascii="Times New Roman"/>
          <w:b/>
          <w:i w:val="false"/>
          <w:color w:val="000000"/>
        </w:rPr>
        <w:t xml:space="preserve"> 6. Депутатская этика</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59. Депутаты Мартукского районного маслихата:</w:t>
      </w:r>
      <w:r>
        <w:br/>
      </w:r>
      <w:r>
        <w:rPr>
          <w:rFonts w:ascii="Times New Roman"/>
          <w:b w:val="false"/>
          <w:i w:val="false"/>
          <w:color w:val="000000"/>
          <w:sz w:val="28"/>
        </w:rPr>
        <w:t>
      </w:t>
      </w:r>
      <w:r>
        <w:rPr>
          <w:rFonts w:ascii="Times New Roman"/>
          <w:b w:val="false"/>
          <w:i w:val="false"/>
          <w:color w:val="000000"/>
          <w:sz w:val="28"/>
        </w:rPr>
        <w:t>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w:t>
      </w:r>
      <w:r>
        <w:rPr>
          <w:rFonts w:ascii="Times New Roman"/>
          <w:b w:val="false"/>
          <w:i w:val="false"/>
          <w:color w:val="000000"/>
          <w:sz w:val="28"/>
        </w:rPr>
        <w:t>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w:t>
      </w:r>
      <w:r>
        <w:rPr>
          <w:rFonts w:ascii="Times New Roman"/>
          <w:b w:val="false"/>
          <w:i w:val="false"/>
          <w:color w:val="000000"/>
          <w:sz w:val="28"/>
        </w:rPr>
        <w:t>3) не должны призывать к незаконным и насильственным действиям;</w:t>
      </w:r>
      <w:r>
        <w:br/>
      </w:r>
      <w:r>
        <w:rPr>
          <w:rFonts w:ascii="Times New Roman"/>
          <w:b w:val="false"/>
          <w:i w:val="false"/>
          <w:color w:val="000000"/>
          <w:sz w:val="28"/>
        </w:rPr>
        <w:t>
      </w:t>
      </w:r>
      <w:r>
        <w:rPr>
          <w:rFonts w:ascii="Times New Roman"/>
          <w:b w:val="false"/>
          <w:i w:val="false"/>
          <w:color w:val="000000"/>
          <w:sz w:val="28"/>
        </w:rPr>
        <w:t>4) не должны препятствовать нормальной работе районного маслихата, постоянных комиссий и иных органов маслихата;</w:t>
      </w:r>
      <w:r>
        <w:br/>
      </w:r>
      <w:r>
        <w:rPr>
          <w:rFonts w:ascii="Times New Roman"/>
          <w:b w:val="false"/>
          <w:i w:val="false"/>
          <w:color w:val="000000"/>
          <w:sz w:val="28"/>
        </w:rPr>
        <w:t>
      </w:t>
      </w:r>
      <w:r>
        <w:rPr>
          <w:rFonts w:ascii="Times New Roman"/>
          <w:b w:val="false"/>
          <w:i w:val="false"/>
          <w:color w:val="000000"/>
          <w:sz w:val="28"/>
        </w:rPr>
        <w:t>5) не должны прерывать выступающих.</w:t>
      </w:r>
      <w:r>
        <w:br/>
      </w:r>
      <w:r>
        <w:rPr>
          <w:rFonts w:ascii="Times New Roman"/>
          <w:b w:val="false"/>
          <w:i w:val="false"/>
          <w:color w:val="000000"/>
          <w:sz w:val="28"/>
        </w:rPr>
        <w:t>
      </w:t>
      </w:r>
      <w:r>
        <w:rPr>
          <w:rFonts w:ascii="Times New Roman"/>
          <w:b w:val="false"/>
          <w:i w:val="false"/>
          <w:color w:val="000000"/>
          <w:sz w:val="28"/>
        </w:rPr>
        <w:t>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w:t>
      </w:r>
      <w:r>
        <w:rPr>
          <w:rFonts w:ascii="Times New Roman"/>
          <w:b w:val="false"/>
          <w:i w:val="false"/>
          <w:color w:val="000000"/>
          <w:sz w:val="28"/>
        </w:rPr>
        <w:t>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w:t>
      </w:r>
      <w:r>
        <w:rPr>
          <w:rFonts w:ascii="Times New Roman"/>
          <w:b w:val="false"/>
          <w:i w:val="false"/>
          <w:color w:val="000000"/>
          <w:sz w:val="28"/>
        </w:rPr>
        <w:t>63. Депутат маслихата, не имеющий специальных полномочий на представительство Мартукского районного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w:t>
      </w:r>
      <w:r>
        <w:rPr>
          <w:rFonts w:ascii="Times New Roman"/>
          <w:b w:val="false"/>
          <w:i w:val="false"/>
          <w:color w:val="000000"/>
          <w:sz w:val="28"/>
        </w:rPr>
        <w:t xml:space="preserve">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 xml:space="preserve"> статьей 21</w:t>
      </w:r>
      <w:r>
        <w:rPr>
          <w:rFonts w:ascii="Times New Roman"/>
          <w:b w:val="false"/>
          <w:i w:val="false"/>
          <w:color w:val="000000"/>
          <w:sz w:val="28"/>
        </w:rPr>
        <w:t xml:space="preserve"> Закона.</w:t>
      </w:r>
      <w:r>
        <w:br/>
      </w:r>
      <w:r>
        <w:rPr>
          <w:rFonts w:ascii="Times New Roman"/>
          <w:b w:val="false"/>
          <w:i w:val="false"/>
          <w:color w:val="000000"/>
          <w:sz w:val="28"/>
        </w:rPr>
        <w:t>
</w:t>
      </w:r>
    </w:p>
    <w:bookmarkStart w:name="z98" w:id="13"/>
    <w:p>
      <w:pPr>
        <w:spacing w:after="0"/>
        <w:ind w:left="0"/>
        <w:jc w:val="left"/>
      </w:pPr>
      <w:r>
        <w:rPr>
          <w:rFonts w:ascii="Times New Roman"/>
          <w:b/>
          <w:i w:val="false"/>
          <w:color w:val="000000"/>
        </w:rPr>
        <w:t xml:space="preserve"> 7. Организация работы аппарата маслихата</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65. Для информационно-аналитического, организационно-правового и материально-технического обеспечения деятельности Мартукского районного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xml:space="preserve">
      Аппарат Мартукского районного маслихата является </w:t>
      </w:r>
      <w:r>
        <w:rPr>
          <w:rFonts w:ascii="Times New Roman"/>
          <w:b w:val="false"/>
          <w:i w:val="false"/>
          <w:color w:val="000000"/>
          <w:sz w:val="28"/>
        </w:rPr>
        <w:t xml:space="preserve"> государственным учреждением</w:t>
      </w:r>
      <w:r>
        <w:rPr>
          <w:rFonts w:ascii="Times New Roman"/>
          <w:b w:val="false"/>
          <w:i w:val="false"/>
          <w:color w:val="000000"/>
          <w:sz w:val="28"/>
        </w:rPr>
        <w:t>, содержащимся за счет местного бюджета.</w:t>
      </w:r>
      <w:r>
        <w:br/>
      </w:r>
      <w:r>
        <w:rPr>
          <w:rFonts w:ascii="Times New Roman"/>
          <w:b w:val="false"/>
          <w:i w:val="false"/>
          <w:color w:val="000000"/>
          <w:sz w:val="28"/>
        </w:rPr>
        <w:t>
      Положение об аппарате маслихата утверждается районным маслихатом.</w:t>
      </w:r>
      <w:r>
        <w:br/>
      </w:r>
      <w:r>
        <w:rPr>
          <w:rFonts w:ascii="Times New Roman"/>
          <w:b w:val="false"/>
          <w:i w:val="false"/>
          <w:color w:val="000000"/>
          <w:sz w:val="28"/>
        </w:rPr>
        <w:t>
      </w:t>
      </w:r>
      <w:r>
        <w:rPr>
          <w:rFonts w:ascii="Times New Roman"/>
          <w:b w:val="false"/>
          <w:i w:val="false"/>
          <w:color w:val="000000"/>
          <w:sz w:val="28"/>
        </w:rPr>
        <w:t>66. Мартукский районный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w:t>
      </w:r>
      <w:r>
        <w:rPr>
          <w:rFonts w:ascii="Times New Roman"/>
          <w:b w:val="false"/>
          <w:i w:val="false"/>
          <w:color w:val="000000"/>
          <w:sz w:val="28"/>
        </w:rPr>
        <w:t xml:space="preserve">67. Деятельность </w:t>
      </w:r>
      <w:r>
        <w:rPr>
          <w:rFonts w:ascii="Times New Roman"/>
          <w:b w:val="false"/>
          <w:i w:val="false"/>
          <w:color w:val="000000"/>
          <w:sz w:val="28"/>
        </w:rPr>
        <w:t xml:space="preserve"> государственных служащих</w:t>
      </w:r>
      <w:r>
        <w:rPr>
          <w:rFonts w:ascii="Times New Roman"/>
          <w:b w:val="false"/>
          <w:i w:val="false"/>
          <w:color w:val="000000"/>
          <w:sz w:val="28"/>
        </w:rPr>
        <w:t xml:space="preserve"> аппарата Мартукского районного маслихата осуществляется в соответствии с </w:t>
      </w:r>
      <w:r>
        <w:rPr>
          <w:rFonts w:ascii="Times New Roman"/>
          <w:b w:val="false"/>
          <w:i w:val="false"/>
          <w:color w:val="000000"/>
          <w:sz w:val="28"/>
        </w:rPr>
        <w:t xml:space="preserve"> 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