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14d4" w14:textId="3181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и помещений для проведения встреч с избирателями на период проведения выборов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11 февраля 2013 года № 90. Зарегистрировано Департаментом юстиции Актюбинской области 20 февраля 2013 года № 3536. Утратило силу постановлением акимата Мугалжарского района Актюбинской области от 13 сентября 2013 года № 397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Мугалжарского района Актюбинской области от 13.09.2013 № 397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Мугалжарской районной территориальной избирательной комиссией (по согласованию) определить места для размещения агитационных печатных материалов кандидатов в период проведения выборов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помещения для проведения встреч с избирателями кандидатов в депутаты Мугалжарского районного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городов Кандыагаш, Эмба, Жем и аульных округов оснастить определенные места для размещения агитационных материалов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Д.Сагирова.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 С.ШАНГУТОВ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Мугалжарской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   Г.АСКАРОВ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Мугалжарского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2013 года № 90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 в период проведения выборов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3230"/>
        <w:gridCol w:w="3058"/>
        <w:gridCol w:w="6448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р/н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города и аульных округов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города, населенного пункта
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Адреса месторасположении агитационных печатных материалов 
</w:t>
            </w:r>
          </w:p>
        </w:tc>
      </w:tr>
      <w:tr>
        <w:trPr>
          <w:trHeight w:val="585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Кандыагаш</w:t>
            </w:r>
          </w:p>
        </w:tc>
        <w:tc>
          <w:tcPr>
            <w:tcW w:w="3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Кандыагаш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районного Дома культуры, улица Джамбула, 54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магазина «Султан», улица Шинтасова, 3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ТОО «Кентавр» Промзона, 14в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проспекта Победы и улицы С.Сейфуллина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Кандыагашского производственно-экономического колледжа, улица Транформаторная, 2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средней школы № 4, микрорайон «Молодежный»</w:t>
            </w:r>
          </w:p>
        </w:tc>
      </w:tr>
      <w:tr>
        <w:trPr>
          <w:trHeight w:val="375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Эмба</w:t>
            </w:r>
          </w:p>
        </w:tc>
        <w:tc>
          <w:tcPr>
            <w:tcW w:w="3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Эмба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городского Дома культуры, улица Б.Момышулы, 7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средней школы № 7, улица Айтеке би, 21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районного участка электроснабжения, улица Есет батыра, 26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Жемского эксплуатационного депо, улица Есет батыра, 140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рынка «Айнур», улица З.Бралова, 3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рынка «Акжол», улица Ж.Тлепбергенова, 28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Жем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Дома культуры, улица Айтеке би, 5</w:t>
            </w:r>
          </w:p>
        </w:tc>
      </w:tr>
      <w:tr>
        <w:trPr>
          <w:trHeight w:val="765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К.Жубанова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Территория средней школы имени А.Жубанова, улица Школьная,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Территория детского сада «Айголек», улица Бейбитшилик, 20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Жанатурмыс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аульного клуба, улица братьев Жубановых, 7</w:t>
            </w:r>
          </w:p>
        </w:tc>
      </w:tr>
      <w:tr>
        <w:trPr>
          <w:trHeight w:val="315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Ащесайский аульный округ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Ащесай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Территория средней школы имени Н.Крупской, улица О.Калыбаева,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Территория Дома культуры, улица О.Калыбаева, 14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Аксуской основной школы, улица Н.Досмагамбетова, 41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Сабындыкол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Сабындыкольской начальной школы, улица Т.Тлегенова, 12</w:t>
            </w:r>
          </w:p>
        </w:tc>
      </w:tr>
      <w:tr>
        <w:trPr>
          <w:trHeight w:val="54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Егиндибулакский аульный округ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Булакты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средней школы имени М.Ломоносова, улица Алдабергенова, 15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Миялыкол 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Миялыкольской основной школы, улица Ынтымак, 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Мугалжарской средней школы, улица Наурыз, 1а</w:t>
            </w:r>
          </w:p>
        </w:tc>
      </w:tr>
      <w:tr>
        <w:trPr>
          <w:trHeight w:val="36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Кумсай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аульного клуба, улица Н.Каниева, 3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Джамбул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библиотеки, улица Джамбула, 9</w:t>
            </w:r>
          </w:p>
        </w:tc>
      </w:tr>
      <w:tr>
        <w:trPr>
          <w:trHeight w:val="225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Джурунский аульный округ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Джурун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Дома культуры, улица А.Жубанова, 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Колденен Темир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аульного клуба, улица Достык, 38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Тажирибе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основной школы села Тажирибе, улица Жастар, 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Кубелей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фельдшерского пункта, улица Астана, 27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Изимбет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железнодорожной станции, улица Орталык, 10а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№ 53 Талдысай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железнодорожной станции, улица Темиржолшылар, 7/2</w:t>
            </w:r>
          </w:p>
        </w:tc>
      </w:tr>
      <w:tr>
        <w:trPr>
          <w:trHeight w:val="285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Енбекский аульный округ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Сагашили 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Территория средней школы имени Абая, улица А.Кунанбаева,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Территория детского сада «Дана», улица А.Молдагуловой, 18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Басшили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основной школы имени Ы.Мухамбетжанова, улица Орталык, 40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Тепсен- Карабулак 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Сергеевкой основной школы, улица Тауелсиздик, 46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Темир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начальной школы № 59, улица Наурыз, 25/1</w:t>
            </w:r>
          </w:p>
        </w:tc>
      </w:tr>
      <w:tr>
        <w:trPr>
          <w:trHeight w:val="27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Талдысай 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Дома культуры, улица А.Молдагуловой, 26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Енбек 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аульного клуба, улица М.Маметовой, 5</w:t>
            </w:r>
          </w:p>
        </w:tc>
      </w:tr>
      <w:tr>
        <w:trPr>
          <w:trHeight w:val="585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Жагабулак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Жанажольской средней школы, улица Н.Каржаубаева, 2а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Жаркемер 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Жаркемерской начальной школы, улица Жем, 17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Сага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Сагинской основной школы, улица Сага, 12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Кожасай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Кожасайской основной школы, улица Тауелсиздик, 1</w:t>
            </w:r>
          </w:p>
        </w:tc>
      </w:tr>
      <w:tr>
        <w:trPr>
          <w:trHeight w:val="285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Қумжарганский аульный округ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Дома культуры, улица Достык, 1 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Шенгельши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основной школы имени 30 лет КазССР, улица Ш.Курманиязова, 11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Кумжарган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Кумжарганской основной школы, улица Орталык, 15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Кумсай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Кумсайской начальной школы, улица Енбекши, 10/2 </w:t>
            </w:r>
          </w:p>
        </w:tc>
      </w:tr>
      <w:tr>
        <w:trPr>
          <w:trHeight w:val="45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Аккемирский аульный округ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Аккемир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Дома культуры, улица Есет Кокиулы, 34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Котибар батыра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аульного клуба, улица Дружба, 21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Жарык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Жарыкской основной школы, улица А.Байтурсынова, 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Коктобе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Коктобинской основной школы, улица Садовая, 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Елек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Елекской основной школы, улица А.Жумабаева, 16</w:t>
            </w:r>
          </w:p>
        </w:tc>
      </w:tr>
      <w:tr>
        <w:trPr>
          <w:trHeight w:val="36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аульный округ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Кайынды 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Дома культуры, улица Кайынды, 11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Алтынды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Юбилейной средней школы, улица А.Кунанбаева, 15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Мугалжарского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2013 года № 90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на договорной основе для проведения встреч кандидатов с избирателями в период проведения выборов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2715"/>
        <w:gridCol w:w="2517"/>
        <w:gridCol w:w="4761"/>
        <w:gridCol w:w="2936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и аульных округов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населенного пункта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здания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здания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Кандыагаш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Кандыагаш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средней школы № 1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Есет батыра, 19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ТОО «Мунаймашремонткомплект»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Промзона, 14в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школы-гимназии № 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«Дружба»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№ 4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«Молодежный»</w:t>
            </w:r>
          </w:p>
        </w:tc>
      </w:tr>
      <w:tr>
        <w:trPr>
          <w:trHeight w:val="375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Эмба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Эмба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Городская библиотека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Геологов, 17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№7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21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Жем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Жем 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5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К.Жубанова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Каракол 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К.Жубанова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9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Жанатурмыс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братьев Жубановых, 7</w:t>
            </w:r>
          </w:p>
        </w:tc>
      </w:tr>
      <w:tr>
        <w:trPr>
          <w:trHeight w:val="315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Ащысайский аульный округ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Ащесай 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О.Калыбаева, 14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Аксуская основная школа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Н. Досмагамбетова 41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Сабындыкол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Сабындыкольская начальная школа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Т.Тлегенова, 9</w:t>
            </w:r>
          </w:p>
        </w:tc>
      </w:tr>
      <w:tr>
        <w:trPr>
          <w:trHeight w:val="54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Булакты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культуры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Полтинников, 17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Миялыкол 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Миялыкольская средняя школа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Ынтымак, 5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Мугалжарская средняя школа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Наурыз, 1а</w:t>
            </w:r>
          </w:p>
        </w:tc>
      </w:tr>
      <w:tr>
        <w:trPr>
          <w:trHeight w:val="36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Кумсайския аульный округ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Кумсай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Н.Каниева, 3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Джамбул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Джамбула, 9</w:t>
            </w:r>
          </w:p>
        </w:tc>
      </w:tr>
      <w:tr>
        <w:trPr>
          <w:trHeight w:val="225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Джурунский аульный округ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Джурун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имени К.Жубанова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Абая, 12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Колденен Темир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Ленинская основная школа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Достык, 30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Тажирибе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школа села Тажирибе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Жастар, 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Кубелей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Ильичевская основная школа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Астана, 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Изимбет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станция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Орталык, 10а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разъезд № 53 Талдысай 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Талдысайская начальная школа № 52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Темиржолшылар, 7/1</w:t>
            </w:r>
          </w:p>
        </w:tc>
      </w:tr>
      <w:tr>
        <w:trPr>
          <w:trHeight w:val="285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Сагашили 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Средняя школа имени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Дом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А.Кунанбаева,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Женис, 9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Басшили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школа имени Ы.Мухамбетжанова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Орталық, 40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Тепсен- Карабулак 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Сергеевская основная школа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Тауелсиздик, 46</w:t>
            </w:r>
          </w:p>
        </w:tc>
      </w:tr>
      <w:tr>
        <w:trPr>
          <w:trHeight w:val="27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округi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Талдысай 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А.Молдагуловой, 26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М.Маметовой, 5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Батпакольский аульный округ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Жагабулак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Жанажольская средняя школа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Н.Каржаубаева, 2а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Жаркемер 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Жаркемерская начальная школа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Жем, 17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Сага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Сагинская основная школа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Сага, 12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Кожасай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Кожасайская основная школа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Тауелсиздик, 1</w:t>
            </w:r>
          </w:p>
        </w:tc>
      </w:tr>
      <w:tr>
        <w:trPr>
          <w:trHeight w:val="285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Достык, 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Шенгельши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школа имени 30 лет КазССР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Ш.Курманиязова, 11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Кумжарган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Кумжарганская основная школа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Орталык, 15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Кумсай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Кумсайской начальной школы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Енбекши, 10/2</w:t>
            </w:r>
          </w:p>
        </w:tc>
      </w:tr>
      <w:tr>
        <w:trPr>
          <w:trHeight w:val="45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Аккемир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Есет Кокиулы, 34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Коктобе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Коктобинская основная школа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Садовая, 4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Жарык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Жарыкская основная школа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А.Байтурсынова, 3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Котибар батыра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клуб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Достық, 21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Елек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Елекская основная школа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А.Жумабаева, 16</w:t>
            </w:r>
          </w:p>
        </w:tc>
      </w:tr>
      <w:tr>
        <w:trPr>
          <w:trHeight w:val="36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аульный округ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Кайынды 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Кайынды, 11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Алтынды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Юбилейная средняя школа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А.Кунанбаева, 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